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высшего образования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«Оренбургский государственный медицинский университет»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Министерства здравоохранения Российской Федерации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  <w:sz w:val="28"/>
          <w:szCs w:val="28"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3C783E" w:rsidRDefault="00143481" w:rsidP="00F61043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</w:t>
      </w:r>
      <w:r w:rsidR="00B56A78">
        <w:rPr>
          <w:b/>
          <w:sz w:val="28"/>
          <w:szCs w:val="28"/>
        </w:rPr>
        <w:t>ГОСУДАРСТВЕННОЙ ИТОГОВОЙ АТТЕСТАЦИИ ПРИ ПРЕДСТАВЛЕНИИ</w:t>
      </w:r>
    </w:p>
    <w:p w:rsidR="003C783E" w:rsidRDefault="003C783E" w:rsidP="00F61043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10530A" w:rsidRPr="003E7CE3" w:rsidRDefault="00265339" w:rsidP="00F61043">
      <w:pPr>
        <w:tabs>
          <w:tab w:val="left" w:pos="142"/>
        </w:tabs>
        <w:jc w:val="center"/>
        <w:rPr>
          <w:b/>
          <w:sz w:val="28"/>
          <w:szCs w:val="28"/>
        </w:rPr>
      </w:pPr>
      <w:r w:rsidRPr="003E7CE3">
        <w:rPr>
          <w:b/>
          <w:caps/>
          <w:sz w:val="28"/>
          <w:szCs w:val="28"/>
        </w:rPr>
        <w:t>научного доклада об основных результатах подготовленной научно-квалификационной работы (диссертации)</w:t>
      </w:r>
    </w:p>
    <w:p w:rsidR="003C783E" w:rsidRDefault="003C783E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</w:p>
    <w:p w:rsidR="00734CB8" w:rsidRPr="003E7CE3" w:rsidRDefault="0010530A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по направлению подготовки</w:t>
      </w:r>
    </w:p>
    <w:p w:rsidR="0010530A" w:rsidRPr="003E7CE3" w:rsidRDefault="0010530A" w:rsidP="003E7CE3">
      <w:pPr>
        <w:tabs>
          <w:tab w:val="left" w:pos="142"/>
        </w:tabs>
        <w:ind w:firstLine="709"/>
        <w:jc w:val="center"/>
        <w:rPr>
          <w:i/>
          <w:sz w:val="28"/>
          <w:szCs w:val="28"/>
        </w:rPr>
      </w:pPr>
    </w:p>
    <w:p w:rsidR="003C783E" w:rsidRDefault="003C783E" w:rsidP="003C783E">
      <w:pPr>
        <w:jc w:val="center"/>
        <w:rPr>
          <w:i/>
          <w:caps/>
          <w:color w:val="000000"/>
          <w:sz w:val="28"/>
          <w:szCs w:val="28"/>
        </w:rPr>
      </w:pPr>
      <w:bookmarkStart w:id="0" w:name="bookmark2"/>
      <w:r>
        <w:rPr>
          <w:i/>
          <w:caps/>
          <w:color w:val="000000"/>
          <w:sz w:val="28"/>
          <w:szCs w:val="28"/>
        </w:rPr>
        <w:t>32.06.</w:t>
      </w:r>
      <w:r>
        <w:rPr>
          <w:i/>
          <w:color w:val="000000"/>
          <w:sz w:val="28"/>
          <w:szCs w:val="28"/>
        </w:rPr>
        <w:t>01 Медико-профилактическое дело</w:t>
      </w:r>
    </w:p>
    <w:p w:rsidR="003C783E" w:rsidRDefault="003C783E" w:rsidP="003C783E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профиль Общественное здоровье и здравоохранение</w:t>
      </w:r>
    </w:p>
    <w:p w:rsidR="003C783E" w:rsidRPr="00112A39" w:rsidRDefault="003C783E" w:rsidP="003C783E">
      <w:pPr>
        <w:jc w:val="center"/>
        <w:rPr>
          <w:sz w:val="28"/>
          <w:szCs w:val="28"/>
        </w:rPr>
      </w:pPr>
    </w:p>
    <w:p w:rsidR="003C783E" w:rsidRPr="00112A39" w:rsidRDefault="003C783E" w:rsidP="003C783E">
      <w:pPr>
        <w:rPr>
          <w:sz w:val="28"/>
          <w:szCs w:val="28"/>
        </w:rPr>
      </w:pPr>
    </w:p>
    <w:p w:rsidR="003C783E" w:rsidRPr="00112A39" w:rsidRDefault="003C783E" w:rsidP="003C783E">
      <w:pPr>
        <w:rPr>
          <w:sz w:val="28"/>
          <w:szCs w:val="28"/>
        </w:rPr>
      </w:pPr>
    </w:p>
    <w:p w:rsidR="003C783E" w:rsidRPr="00112A39" w:rsidRDefault="003C783E" w:rsidP="003C783E">
      <w:pPr>
        <w:rPr>
          <w:sz w:val="28"/>
          <w:szCs w:val="28"/>
        </w:rPr>
      </w:pPr>
    </w:p>
    <w:p w:rsidR="003C783E" w:rsidRPr="00112A39" w:rsidRDefault="003C783E" w:rsidP="003C783E">
      <w:pPr>
        <w:rPr>
          <w:sz w:val="28"/>
          <w:szCs w:val="28"/>
        </w:rPr>
      </w:pPr>
    </w:p>
    <w:p w:rsidR="003C783E" w:rsidRPr="00112A39" w:rsidRDefault="003C783E" w:rsidP="003C783E">
      <w:pPr>
        <w:rPr>
          <w:sz w:val="28"/>
          <w:szCs w:val="28"/>
        </w:rPr>
      </w:pPr>
    </w:p>
    <w:p w:rsidR="003C783E" w:rsidRDefault="003C783E" w:rsidP="003C783E">
      <w:pPr>
        <w:rPr>
          <w:sz w:val="28"/>
          <w:szCs w:val="28"/>
        </w:rPr>
      </w:pPr>
    </w:p>
    <w:p w:rsidR="003C783E" w:rsidRDefault="003C783E" w:rsidP="003C783E">
      <w:pPr>
        <w:rPr>
          <w:sz w:val="28"/>
          <w:szCs w:val="28"/>
        </w:rPr>
      </w:pPr>
    </w:p>
    <w:p w:rsidR="003C783E" w:rsidRPr="00112A39" w:rsidRDefault="003C783E" w:rsidP="003C783E">
      <w:pPr>
        <w:rPr>
          <w:sz w:val="28"/>
          <w:szCs w:val="28"/>
        </w:rPr>
      </w:pPr>
    </w:p>
    <w:p w:rsidR="003C783E" w:rsidRPr="00112A39" w:rsidRDefault="003C783E" w:rsidP="003C783E">
      <w:pPr>
        <w:rPr>
          <w:sz w:val="28"/>
          <w:szCs w:val="28"/>
        </w:rPr>
      </w:pPr>
    </w:p>
    <w:p w:rsidR="003C783E" w:rsidRDefault="003C783E" w:rsidP="003C783E">
      <w:pPr>
        <w:jc w:val="center"/>
        <w:rPr>
          <w:color w:val="000000"/>
          <w:szCs w:val="28"/>
        </w:rPr>
      </w:pPr>
      <w:r w:rsidRPr="00112A39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6F2D46">
        <w:rPr>
          <w:i/>
          <w:caps/>
          <w:color w:val="000000"/>
          <w:szCs w:val="28"/>
        </w:rPr>
        <w:t xml:space="preserve">32.06.01 </w:t>
      </w:r>
      <w:r>
        <w:rPr>
          <w:i/>
          <w:caps/>
          <w:color w:val="000000"/>
          <w:szCs w:val="28"/>
        </w:rPr>
        <w:t>М</w:t>
      </w:r>
      <w:r w:rsidRPr="006F2D46">
        <w:rPr>
          <w:i/>
          <w:color w:val="000000"/>
          <w:szCs w:val="28"/>
        </w:rPr>
        <w:t>едико-профилактическое дело</w:t>
      </w:r>
      <w:r>
        <w:rPr>
          <w:i/>
          <w:caps/>
          <w:color w:val="000000"/>
          <w:szCs w:val="28"/>
        </w:rPr>
        <w:t xml:space="preserve">, </w:t>
      </w:r>
      <w:r>
        <w:rPr>
          <w:i/>
          <w:color w:val="000000"/>
          <w:szCs w:val="28"/>
        </w:rPr>
        <w:t>профиль О</w:t>
      </w:r>
      <w:r w:rsidRPr="006F2D46">
        <w:rPr>
          <w:i/>
          <w:color w:val="000000"/>
          <w:szCs w:val="28"/>
        </w:rPr>
        <w:t>бщественное здоровье и здравоохранение</w:t>
      </w:r>
      <w:r w:rsidRPr="00112A39">
        <w:rPr>
          <w:color w:val="000000"/>
          <w:szCs w:val="28"/>
        </w:rPr>
        <w:t xml:space="preserve">, утвержденной ученым советом ФГБОУ ВО </w:t>
      </w:r>
      <w:proofErr w:type="spellStart"/>
      <w:r w:rsidRPr="00112A39">
        <w:rPr>
          <w:color w:val="000000"/>
          <w:szCs w:val="28"/>
        </w:rPr>
        <w:t>ОрГМУ</w:t>
      </w:r>
      <w:proofErr w:type="spellEnd"/>
      <w:r w:rsidRPr="00112A39">
        <w:rPr>
          <w:color w:val="000000"/>
          <w:szCs w:val="28"/>
        </w:rPr>
        <w:t xml:space="preserve"> Минздрава России</w:t>
      </w:r>
    </w:p>
    <w:p w:rsidR="003C783E" w:rsidRPr="00112A39" w:rsidRDefault="003C783E" w:rsidP="003C783E">
      <w:pPr>
        <w:jc w:val="center"/>
        <w:rPr>
          <w:color w:val="000000"/>
          <w:szCs w:val="28"/>
        </w:rPr>
      </w:pPr>
    </w:p>
    <w:p w:rsidR="003C783E" w:rsidRDefault="003C783E" w:rsidP="003C783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11 от 22 июня 2018 г.</w:t>
      </w:r>
    </w:p>
    <w:p w:rsidR="003C783E" w:rsidRPr="009373F6" w:rsidRDefault="003C783E" w:rsidP="003C783E">
      <w:pPr>
        <w:jc w:val="center"/>
        <w:rPr>
          <w:sz w:val="28"/>
          <w:szCs w:val="28"/>
        </w:rPr>
      </w:pPr>
    </w:p>
    <w:p w:rsidR="003C783E" w:rsidRPr="009373F6" w:rsidRDefault="003C783E" w:rsidP="003C783E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Оренбург</w:t>
      </w:r>
    </w:p>
    <w:p w:rsidR="00143481" w:rsidRDefault="00143481" w:rsidP="0088068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firstLine="0"/>
        <w:rPr>
          <w:sz w:val="28"/>
          <w:szCs w:val="28"/>
        </w:rPr>
      </w:pPr>
      <w:bookmarkStart w:id="1" w:name="bookmark14"/>
      <w:bookmarkEnd w:id="0"/>
    </w:p>
    <w:p w:rsidR="00265339" w:rsidRPr="003E7CE3" w:rsidRDefault="00265339" w:rsidP="0088068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firstLine="0"/>
        <w:rPr>
          <w:rStyle w:val="22"/>
          <w:b/>
          <w:bCs/>
          <w:iCs w:val="0"/>
          <w:sz w:val="28"/>
          <w:szCs w:val="28"/>
        </w:rPr>
      </w:pPr>
      <w:bookmarkStart w:id="2" w:name="bookmark16"/>
      <w:bookmarkEnd w:id="1"/>
      <w:r w:rsidRPr="003E7CE3">
        <w:rPr>
          <w:sz w:val="28"/>
          <w:szCs w:val="28"/>
        </w:rPr>
        <w:t xml:space="preserve">Критерии оценивания представленного аспирантом научного </w:t>
      </w:r>
      <w:proofErr w:type="gramStart"/>
      <w:r w:rsidRPr="003E7CE3">
        <w:rPr>
          <w:sz w:val="28"/>
          <w:szCs w:val="28"/>
        </w:rPr>
        <w:t>доклада</w:t>
      </w:r>
      <w:proofErr w:type="gramEnd"/>
      <w:r w:rsidRPr="003E7CE3">
        <w:rPr>
          <w:sz w:val="28"/>
          <w:szCs w:val="28"/>
        </w:rPr>
        <w:t xml:space="preserve"> об основных результатах подготовленной научно-квалификационной работы</w:t>
      </w:r>
      <w:bookmarkEnd w:id="2"/>
    </w:p>
    <w:p w:rsidR="00265339" w:rsidRPr="003E7CE3" w:rsidRDefault="003E7CE3" w:rsidP="00880681">
      <w:pPr>
        <w:pStyle w:val="210"/>
        <w:shd w:val="clear" w:color="auto" w:fill="auto"/>
        <w:tabs>
          <w:tab w:val="left" w:pos="142"/>
        </w:tabs>
        <w:spacing w:line="240" w:lineRule="auto"/>
        <w:ind w:firstLine="709"/>
        <w:jc w:val="right"/>
        <w:rPr>
          <w:rStyle w:val="22"/>
          <w:b/>
          <w:bCs/>
          <w:iCs/>
          <w:sz w:val="24"/>
          <w:szCs w:val="24"/>
          <w:u w:val="none"/>
        </w:rPr>
      </w:pPr>
      <w:r>
        <w:rPr>
          <w:rStyle w:val="22"/>
          <w:b/>
          <w:bCs/>
          <w:iCs/>
          <w:sz w:val="24"/>
          <w:szCs w:val="24"/>
          <w:u w:val="none"/>
        </w:rPr>
        <w:t>Т</w:t>
      </w:r>
      <w:r w:rsidR="00143481">
        <w:rPr>
          <w:rStyle w:val="22"/>
          <w:b/>
          <w:bCs/>
          <w:iCs/>
          <w:sz w:val="24"/>
          <w:szCs w:val="24"/>
          <w:u w:val="none"/>
        </w:rPr>
        <w:t>аблица</w:t>
      </w:r>
    </w:p>
    <w:p w:rsidR="00265339" w:rsidRPr="003E7CE3" w:rsidRDefault="00265339" w:rsidP="00880681">
      <w:pPr>
        <w:pStyle w:val="210"/>
        <w:shd w:val="clear" w:color="auto" w:fill="auto"/>
        <w:tabs>
          <w:tab w:val="left" w:pos="142"/>
        </w:tabs>
        <w:spacing w:line="240" w:lineRule="auto"/>
        <w:ind w:firstLine="709"/>
        <w:jc w:val="center"/>
        <w:rPr>
          <w:b w:val="0"/>
          <w:sz w:val="24"/>
          <w:szCs w:val="24"/>
        </w:rPr>
      </w:pPr>
      <w:r w:rsidRPr="003E7CE3">
        <w:rPr>
          <w:rStyle w:val="22"/>
          <w:b/>
          <w:bCs/>
          <w:iCs/>
          <w:sz w:val="24"/>
          <w:szCs w:val="24"/>
        </w:rPr>
        <w:t>Система оценок</w:t>
      </w:r>
    </w:p>
    <w:tbl>
      <w:tblPr>
        <w:tblStyle w:val="a8"/>
        <w:tblW w:w="9209" w:type="dxa"/>
        <w:tblLook w:val="04A0"/>
      </w:tblPr>
      <w:tblGrid>
        <w:gridCol w:w="5353"/>
        <w:gridCol w:w="3856"/>
      </w:tblGrid>
      <w:tr w:rsidR="003E7CE3" w:rsidRPr="003E7CE3" w:rsidTr="008137F1">
        <w:trPr>
          <w:trHeight w:val="148"/>
        </w:trPr>
        <w:tc>
          <w:tcPr>
            <w:tcW w:w="5353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b/>
                <w:sz w:val="24"/>
                <w:szCs w:val="24"/>
              </w:rPr>
            </w:pPr>
            <w:r w:rsidRPr="003E7CE3">
              <w:rPr>
                <w:b/>
                <w:sz w:val="24"/>
                <w:szCs w:val="24"/>
              </w:rPr>
              <w:t>Оценочные средства</w:t>
            </w:r>
          </w:p>
        </w:tc>
        <w:tc>
          <w:tcPr>
            <w:tcW w:w="3856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b/>
                <w:sz w:val="24"/>
                <w:szCs w:val="24"/>
              </w:rPr>
            </w:pPr>
            <w:r w:rsidRPr="003E7CE3">
              <w:rPr>
                <w:b/>
                <w:sz w:val="24"/>
                <w:szCs w:val="24"/>
              </w:rPr>
              <w:t>Система оценивания (оценки)</w:t>
            </w:r>
          </w:p>
        </w:tc>
      </w:tr>
      <w:tr w:rsidR="003E7CE3" w:rsidRPr="003E7CE3" w:rsidTr="008137F1">
        <w:trPr>
          <w:trHeight w:val="148"/>
        </w:trPr>
        <w:tc>
          <w:tcPr>
            <w:tcW w:w="5353" w:type="dxa"/>
          </w:tcPr>
          <w:p w:rsidR="00265339" w:rsidRPr="003E7CE3" w:rsidRDefault="00265339" w:rsidP="00880681">
            <w:pPr>
              <w:pStyle w:val="aa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Обоснование актуальности</w:t>
            </w:r>
          </w:p>
        </w:tc>
        <w:tc>
          <w:tcPr>
            <w:tcW w:w="3856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  <w:tr w:rsidR="003E7CE3" w:rsidRPr="003E7CE3" w:rsidTr="008137F1">
        <w:trPr>
          <w:trHeight w:val="148"/>
        </w:trPr>
        <w:tc>
          <w:tcPr>
            <w:tcW w:w="5353" w:type="dxa"/>
          </w:tcPr>
          <w:p w:rsidR="00265339" w:rsidRPr="003E7CE3" w:rsidRDefault="00265339" w:rsidP="00880681">
            <w:pPr>
              <w:pStyle w:val="aa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Научная новизна</w:t>
            </w:r>
          </w:p>
        </w:tc>
        <w:tc>
          <w:tcPr>
            <w:tcW w:w="3856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  <w:tr w:rsidR="003E7CE3" w:rsidRPr="003E7CE3" w:rsidTr="008137F1">
        <w:trPr>
          <w:trHeight w:val="277"/>
        </w:trPr>
        <w:tc>
          <w:tcPr>
            <w:tcW w:w="5353" w:type="dxa"/>
          </w:tcPr>
          <w:p w:rsidR="00265339" w:rsidRPr="003E7CE3" w:rsidRDefault="00265339" w:rsidP="00880681">
            <w:pPr>
              <w:pStyle w:val="aa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Практическая значимость</w:t>
            </w:r>
          </w:p>
        </w:tc>
        <w:tc>
          <w:tcPr>
            <w:tcW w:w="3856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  <w:tr w:rsidR="003E7CE3" w:rsidRPr="003E7CE3" w:rsidTr="008137F1">
        <w:trPr>
          <w:trHeight w:val="277"/>
        </w:trPr>
        <w:tc>
          <w:tcPr>
            <w:tcW w:w="5353" w:type="dxa"/>
          </w:tcPr>
          <w:p w:rsidR="00265339" w:rsidRPr="003E7CE3" w:rsidRDefault="00265339" w:rsidP="00880681">
            <w:pPr>
              <w:pStyle w:val="aa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Степень разработанности темы</w:t>
            </w:r>
          </w:p>
        </w:tc>
        <w:tc>
          <w:tcPr>
            <w:tcW w:w="3856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  <w:tr w:rsidR="003E7CE3" w:rsidRPr="003E7CE3" w:rsidTr="008137F1">
        <w:trPr>
          <w:trHeight w:val="277"/>
        </w:trPr>
        <w:tc>
          <w:tcPr>
            <w:tcW w:w="5353" w:type="dxa"/>
          </w:tcPr>
          <w:p w:rsidR="00265339" w:rsidRPr="003E7CE3" w:rsidRDefault="00265339" w:rsidP="00880681">
            <w:pPr>
              <w:pStyle w:val="aa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Цель и задачи исследования</w:t>
            </w:r>
          </w:p>
        </w:tc>
        <w:tc>
          <w:tcPr>
            <w:tcW w:w="3856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  <w:tr w:rsidR="003E7CE3" w:rsidRPr="003E7CE3" w:rsidTr="008137F1">
        <w:trPr>
          <w:trHeight w:val="570"/>
        </w:trPr>
        <w:tc>
          <w:tcPr>
            <w:tcW w:w="5353" w:type="dxa"/>
          </w:tcPr>
          <w:p w:rsidR="00265339" w:rsidRPr="003E7CE3" w:rsidRDefault="00265339" w:rsidP="00880681">
            <w:pPr>
              <w:pStyle w:val="aa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Обоснование предложенной структуры диссертации</w:t>
            </w:r>
          </w:p>
        </w:tc>
        <w:tc>
          <w:tcPr>
            <w:tcW w:w="3856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  <w:tr w:rsidR="003E7CE3" w:rsidRPr="003E7CE3" w:rsidTr="008137F1">
        <w:trPr>
          <w:trHeight w:val="554"/>
        </w:trPr>
        <w:tc>
          <w:tcPr>
            <w:tcW w:w="5353" w:type="dxa"/>
          </w:tcPr>
          <w:p w:rsidR="00265339" w:rsidRPr="003E7CE3" w:rsidRDefault="00265339" w:rsidP="00880681">
            <w:pPr>
              <w:pStyle w:val="aa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Логическая завершенность разделов основной части</w:t>
            </w:r>
          </w:p>
        </w:tc>
        <w:tc>
          <w:tcPr>
            <w:tcW w:w="3856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  <w:tr w:rsidR="003E7CE3" w:rsidRPr="003E7CE3" w:rsidTr="008137F1">
        <w:trPr>
          <w:trHeight w:val="570"/>
        </w:trPr>
        <w:tc>
          <w:tcPr>
            <w:tcW w:w="5353" w:type="dxa"/>
          </w:tcPr>
          <w:p w:rsidR="00265339" w:rsidRPr="003E7CE3" w:rsidRDefault="00265339" w:rsidP="00880681">
            <w:pPr>
              <w:pStyle w:val="aa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Содержательные выводы по результатам исследования</w:t>
            </w:r>
          </w:p>
        </w:tc>
        <w:tc>
          <w:tcPr>
            <w:tcW w:w="3856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  <w:tr w:rsidR="003E7CE3" w:rsidRPr="003E7CE3" w:rsidTr="008137F1">
        <w:trPr>
          <w:trHeight w:val="847"/>
        </w:trPr>
        <w:tc>
          <w:tcPr>
            <w:tcW w:w="5353" w:type="dxa"/>
          </w:tcPr>
          <w:p w:rsidR="00265339" w:rsidRPr="003E7CE3" w:rsidRDefault="00265339" w:rsidP="00880681">
            <w:pPr>
              <w:pStyle w:val="aa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 xml:space="preserve">Перечень публикаций, в том числе статей в журналах, включенных в список ВАК, РИНЦ, </w:t>
            </w:r>
            <w:r w:rsidRPr="003E7CE3">
              <w:rPr>
                <w:sz w:val="24"/>
                <w:szCs w:val="24"/>
                <w:lang w:val="en-US"/>
              </w:rPr>
              <w:t>Scopus</w:t>
            </w:r>
            <w:r w:rsidRPr="003E7CE3">
              <w:rPr>
                <w:sz w:val="24"/>
                <w:szCs w:val="24"/>
              </w:rPr>
              <w:t xml:space="preserve">, </w:t>
            </w:r>
            <w:r w:rsidRPr="003E7CE3">
              <w:rPr>
                <w:sz w:val="24"/>
                <w:szCs w:val="24"/>
                <w:lang w:val="en-US"/>
              </w:rPr>
              <w:t>Web</w:t>
            </w:r>
            <w:r w:rsidRPr="003E7CE3">
              <w:rPr>
                <w:sz w:val="24"/>
                <w:szCs w:val="24"/>
              </w:rPr>
              <w:t xml:space="preserve"> </w:t>
            </w:r>
            <w:r w:rsidRPr="003E7CE3">
              <w:rPr>
                <w:sz w:val="24"/>
                <w:szCs w:val="24"/>
                <w:lang w:val="en-US"/>
              </w:rPr>
              <w:t>of</w:t>
            </w:r>
            <w:r w:rsidRPr="003E7CE3">
              <w:rPr>
                <w:sz w:val="24"/>
                <w:szCs w:val="24"/>
              </w:rPr>
              <w:t xml:space="preserve"> </w:t>
            </w:r>
            <w:r w:rsidRPr="003E7CE3">
              <w:rPr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3856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2,3,4,5</w:t>
            </w:r>
          </w:p>
        </w:tc>
      </w:tr>
    </w:tbl>
    <w:p w:rsidR="00265339" w:rsidRPr="003E7CE3" w:rsidRDefault="00265339" w:rsidP="00880681">
      <w:pPr>
        <w:pStyle w:val="210"/>
        <w:shd w:val="clear" w:color="auto" w:fill="auto"/>
        <w:tabs>
          <w:tab w:val="left" w:pos="142"/>
        </w:tabs>
        <w:spacing w:line="240" w:lineRule="auto"/>
        <w:ind w:firstLine="709"/>
        <w:jc w:val="right"/>
        <w:rPr>
          <w:rStyle w:val="22"/>
          <w:b/>
          <w:bCs/>
          <w:iCs/>
          <w:sz w:val="24"/>
          <w:szCs w:val="24"/>
          <w:u w:val="none"/>
        </w:rPr>
      </w:pPr>
      <w:r w:rsidRPr="003E7CE3">
        <w:rPr>
          <w:rStyle w:val="22"/>
          <w:b/>
          <w:bCs/>
          <w:iCs/>
          <w:sz w:val="24"/>
          <w:szCs w:val="24"/>
          <w:u w:val="none"/>
        </w:rPr>
        <w:t xml:space="preserve">Таблица </w:t>
      </w:r>
      <w:r w:rsidR="00861A5B">
        <w:rPr>
          <w:rStyle w:val="22"/>
          <w:b/>
          <w:bCs/>
          <w:iCs/>
          <w:sz w:val="24"/>
          <w:szCs w:val="24"/>
          <w:u w:val="none"/>
        </w:rPr>
        <w:t>3</w:t>
      </w:r>
    </w:p>
    <w:p w:rsidR="00265339" w:rsidRPr="003E7CE3" w:rsidRDefault="00265339" w:rsidP="00880681">
      <w:pPr>
        <w:tabs>
          <w:tab w:val="left" w:pos="142"/>
        </w:tabs>
        <w:ind w:firstLine="709"/>
        <w:jc w:val="center"/>
        <w:rPr>
          <w:b/>
        </w:rPr>
      </w:pPr>
      <w:r w:rsidRPr="003E7CE3">
        <w:rPr>
          <w:b/>
        </w:rPr>
        <w:t>Критерии оценок</w:t>
      </w:r>
    </w:p>
    <w:tbl>
      <w:tblPr>
        <w:tblStyle w:val="a8"/>
        <w:tblW w:w="0" w:type="auto"/>
        <w:tblLayout w:type="fixed"/>
        <w:tblLook w:val="04A0"/>
      </w:tblPr>
      <w:tblGrid>
        <w:gridCol w:w="1413"/>
        <w:gridCol w:w="1988"/>
        <w:gridCol w:w="1988"/>
        <w:gridCol w:w="1960"/>
        <w:gridCol w:w="1860"/>
      </w:tblGrid>
      <w:tr w:rsidR="003E7CE3" w:rsidRPr="003E7CE3" w:rsidTr="008137F1">
        <w:trPr>
          <w:trHeight w:val="700"/>
        </w:trPr>
        <w:tc>
          <w:tcPr>
            <w:tcW w:w="1413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988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Критерии для оценки «5»</w:t>
            </w:r>
          </w:p>
        </w:tc>
        <w:tc>
          <w:tcPr>
            <w:tcW w:w="1988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Критерии для оценки «4»</w:t>
            </w:r>
          </w:p>
        </w:tc>
        <w:tc>
          <w:tcPr>
            <w:tcW w:w="1960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Критерии для оценки «3»</w:t>
            </w:r>
          </w:p>
        </w:tc>
        <w:tc>
          <w:tcPr>
            <w:tcW w:w="1860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Критерии для оценки «2»</w:t>
            </w:r>
          </w:p>
        </w:tc>
      </w:tr>
      <w:tr w:rsidR="003E7CE3" w:rsidRPr="003E7CE3" w:rsidTr="008137F1">
        <w:trPr>
          <w:trHeight w:val="487"/>
        </w:trPr>
        <w:tc>
          <w:tcPr>
            <w:tcW w:w="1413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Обоснование актуальности</w:t>
            </w:r>
          </w:p>
        </w:tc>
        <w:tc>
          <w:tcPr>
            <w:tcW w:w="1988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актуальность проблемы обоснована анализом состояния теории и практики в предметной области</w:t>
            </w:r>
          </w:p>
        </w:tc>
        <w:tc>
          <w:tcPr>
            <w:tcW w:w="1988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достаточно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полно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обоснована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актуальность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960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актуальность исследования обоснована недостаточно</w:t>
            </w:r>
          </w:p>
        </w:tc>
        <w:tc>
          <w:tcPr>
            <w:tcW w:w="1860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актуальность выбранной темы обоснована поверхностно</w:t>
            </w:r>
          </w:p>
        </w:tc>
      </w:tr>
      <w:tr w:rsidR="003E7CE3" w:rsidRPr="003E7CE3" w:rsidTr="008137F1">
        <w:trPr>
          <w:trHeight w:val="502"/>
        </w:trPr>
        <w:tc>
          <w:tcPr>
            <w:tcW w:w="1413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Научная новизна</w:t>
            </w:r>
          </w:p>
        </w:tc>
        <w:tc>
          <w:tcPr>
            <w:tcW w:w="1988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четко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сформулирован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авторский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замысел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исследования;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обоснована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научная новизна</w:t>
            </w:r>
          </w:p>
        </w:tc>
        <w:tc>
          <w:tcPr>
            <w:tcW w:w="1988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достаточно четко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сформулирован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авторский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замысел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исследования;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обоснована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научная новизна</w:t>
            </w:r>
          </w:p>
        </w:tc>
        <w:tc>
          <w:tcPr>
            <w:tcW w:w="1960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полученные результаты не обладают недостаточной научной новизной и (или) не имеют теоретической значимости</w:t>
            </w:r>
          </w:p>
        </w:tc>
        <w:tc>
          <w:tcPr>
            <w:tcW w:w="1860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отсутствуют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научная новизна и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теоретическая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значимость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полученных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результатов</w:t>
            </w:r>
          </w:p>
        </w:tc>
      </w:tr>
      <w:tr w:rsidR="003E7CE3" w:rsidRPr="003E7CE3" w:rsidTr="008137F1">
        <w:trPr>
          <w:trHeight w:val="146"/>
        </w:trPr>
        <w:tc>
          <w:tcPr>
            <w:tcW w:w="1413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Практическая значимость</w:t>
            </w:r>
          </w:p>
        </w:tc>
        <w:tc>
          <w:tcPr>
            <w:tcW w:w="1988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показана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практическая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значимость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проведенного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исследования в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решении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lastRenderedPageBreak/>
              <w:t>научных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проблем</w:t>
            </w:r>
          </w:p>
        </w:tc>
        <w:tc>
          <w:tcPr>
            <w:tcW w:w="1988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lastRenderedPageBreak/>
              <w:t>показана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практическая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значимость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проведенного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исследования в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решении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lastRenderedPageBreak/>
              <w:t>научных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проблем</w:t>
            </w:r>
          </w:p>
        </w:tc>
        <w:tc>
          <w:tcPr>
            <w:tcW w:w="1960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lastRenderedPageBreak/>
              <w:t>практическая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значимость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проведенного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исследования в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решении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научных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lastRenderedPageBreak/>
              <w:t>проблем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показана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недостаточно</w:t>
            </w:r>
          </w:p>
        </w:tc>
        <w:tc>
          <w:tcPr>
            <w:tcW w:w="1860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lastRenderedPageBreak/>
              <w:t>отсутствует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практическая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значимость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полученных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результатов</w:t>
            </w:r>
          </w:p>
        </w:tc>
      </w:tr>
      <w:tr w:rsidR="003E7CE3" w:rsidRPr="003E7CE3" w:rsidTr="008137F1">
        <w:trPr>
          <w:trHeight w:val="146"/>
        </w:trPr>
        <w:tc>
          <w:tcPr>
            <w:tcW w:w="1413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lastRenderedPageBreak/>
              <w:t>Степень разработанности темы</w:t>
            </w:r>
          </w:p>
        </w:tc>
        <w:tc>
          <w:tcPr>
            <w:tcW w:w="1988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корректно  дается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критический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анализ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существующих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исследований,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автор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доказательно обосновывает свою точку зрения</w:t>
            </w:r>
          </w:p>
        </w:tc>
        <w:tc>
          <w:tcPr>
            <w:tcW w:w="1988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критический анализ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существующих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исследований,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автор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доказательно обосновывает свою точку зрения</w:t>
            </w:r>
          </w:p>
        </w:tc>
        <w:tc>
          <w:tcPr>
            <w:tcW w:w="1960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имеется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критический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анализ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существующих исследований, но автор не достаточно обосновывает свою точку зрения</w:t>
            </w:r>
          </w:p>
        </w:tc>
        <w:tc>
          <w:tcPr>
            <w:tcW w:w="1860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отсутствует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критический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анализ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существующих исследований, автор не обосновывает свою точку зрения</w:t>
            </w:r>
          </w:p>
        </w:tc>
      </w:tr>
      <w:tr w:rsidR="003E7CE3" w:rsidRPr="003E7CE3" w:rsidTr="008137F1">
        <w:trPr>
          <w:trHeight w:val="146"/>
        </w:trPr>
        <w:tc>
          <w:tcPr>
            <w:tcW w:w="1413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Цель и задачи исследования</w:t>
            </w:r>
          </w:p>
        </w:tc>
        <w:tc>
          <w:tcPr>
            <w:tcW w:w="1988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четко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сформулированы цели и задачи исследования; найдены и апробированы эффективные варианты решения задач, значимых как для теории, так и для практики</w:t>
            </w:r>
          </w:p>
        </w:tc>
        <w:tc>
          <w:tcPr>
            <w:tcW w:w="1988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 xml:space="preserve">сформулированы цели и задачи исследования; предложены варианты решения </w:t>
            </w:r>
            <w:proofErr w:type="spellStart"/>
            <w:r w:rsidRPr="003E7CE3">
              <w:rPr>
                <w:sz w:val="24"/>
                <w:szCs w:val="24"/>
              </w:rPr>
              <w:t>исследовательск</w:t>
            </w:r>
            <w:proofErr w:type="spellEnd"/>
            <w:r w:rsidRPr="003E7CE3">
              <w:rPr>
                <w:sz w:val="24"/>
                <w:szCs w:val="24"/>
              </w:rPr>
              <w:t xml:space="preserve"> их задач</w:t>
            </w:r>
          </w:p>
        </w:tc>
        <w:tc>
          <w:tcPr>
            <w:tcW w:w="1960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цели и задачи исследования определены нечетко</w:t>
            </w:r>
          </w:p>
        </w:tc>
        <w:tc>
          <w:tcPr>
            <w:tcW w:w="1860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имеются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несоответствия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между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поставленными задачами и положениями, выносимыми на защиту</w:t>
            </w:r>
          </w:p>
        </w:tc>
      </w:tr>
      <w:tr w:rsidR="003E7CE3" w:rsidRPr="003E7CE3" w:rsidTr="008137F1">
        <w:trPr>
          <w:trHeight w:val="146"/>
        </w:trPr>
        <w:tc>
          <w:tcPr>
            <w:tcW w:w="1413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Предложенная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структуры диссертации</w:t>
            </w:r>
          </w:p>
        </w:tc>
        <w:tc>
          <w:tcPr>
            <w:tcW w:w="1988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работа отличается высоким уровнем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3E7CE3">
              <w:rPr>
                <w:sz w:val="24"/>
                <w:szCs w:val="24"/>
              </w:rPr>
              <w:t>структурированн</w:t>
            </w:r>
            <w:proofErr w:type="spellEnd"/>
            <w:r w:rsidRPr="003E7CE3">
              <w:rPr>
                <w:sz w:val="24"/>
                <w:szCs w:val="24"/>
              </w:rPr>
              <w:t xml:space="preserve"> ости</w:t>
            </w:r>
          </w:p>
        </w:tc>
        <w:tc>
          <w:tcPr>
            <w:tcW w:w="1988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работа хорошо структурирована</w:t>
            </w:r>
          </w:p>
        </w:tc>
        <w:tc>
          <w:tcPr>
            <w:tcW w:w="1960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Работа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соответствует требованиям к структуре и объему</w:t>
            </w:r>
          </w:p>
        </w:tc>
        <w:tc>
          <w:tcPr>
            <w:tcW w:w="1860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Работа не соответствует требованиям к структуре и объему</w:t>
            </w:r>
          </w:p>
        </w:tc>
      </w:tr>
      <w:tr w:rsidR="003E7CE3" w:rsidRPr="003E7CE3" w:rsidTr="008137F1">
        <w:trPr>
          <w:trHeight w:val="146"/>
        </w:trPr>
        <w:tc>
          <w:tcPr>
            <w:tcW w:w="1413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Выводы по результатам исследования</w:t>
            </w:r>
          </w:p>
        </w:tc>
        <w:tc>
          <w:tcPr>
            <w:tcW w:w="1988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доказано отличие полученных результатов исследования от уже имеющихся в науке</w:t>
            </w:r>
          </w:p>
        </w:tc>
        <w:tc>
          <w:tcPr>
            <w:tcW w:w="1988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доказано отличие полученных результатов исследования от уже имеющихся в науке</w:t>
            </w:r>
          </w:p>
        </w:tc>
        <w:tc>
          <w:tcPr>
            <w:tcW w:w="1960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методологичес</w:t>
            </w:r>
            <w:r w:rsidRPr="003E7CE3">
              <w:rPr>
                <w:sz w:val="24"/>
                <w:szCs w:val="24"/>
              </w:rPr>
              <w:softHyphen/>
              <w:t>кие подходы и целевые характеристики исследования четко не определены, однако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полученные в ходе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 xml:space="preserve">исследования результаты не противоречат </w:t>
            </w:r>
            <w:proofErr w:type="spellStart"/>
            <w:r w:rsidRPr="003E7CE3">
              <w:rPr>
                <w:sz w:val="24"/>
                <w:szCs w:val="24"/>
              </w:rPr>
              <w:t>закономерностя</w:t>
            </w:r>
            <w:proofErr w:type="spellEnd"/>
            <w:r w:rsidRPr="003E7CE3">
              <w:rPr>
                <w:sz w:val="24"/>
                <w:szCs w:val="24"/>
              </w:rPr>
              <w:t xml:space="preserve"> м практики</w:t>
            </w:r>
          </w:p>
        </w:tc>
        <w:tc>
          <w:tcPr>
            <w:tcW w:w="1860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в формулировке выводов по результатам проведенного исследования нет аргументирован</w:t>
            </w:r>
            <w:r w:rsidRPr="003E7CE3">
              <w:rPr>
                <w:sz w:val="24"/>
                <w:szCs w:val="24"/>
              </w:rPr>
              <w:softHyphen/>
              <w:t>ности и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самостоятельно</w:t>
            </w:r>
            <w:r w:rsidRPr="003E7CE3">
              <w:rPr>
                <w:sz w:val="24"/>
                <w:szCs w:val="24"/>
              </w:rPr>
              <w:softHyphen/>
              <w:t>сти суждений</w:t>
            </w:r>
          </w:p>
        </w:tc>
      </w:tr>
      <w:tr w:rsidR="003E7CE3" w:rsidRPr="003E7CE3" w:rsidTr="008137F1">
        <w:trPr>
          <w:trHeight w:val="146"/>
        </w:trPr>
        <w:tc>
          <w:tcPr>
            <w:tcW w:w="1413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Перечень</w:t>
            </w:r>
          </w:p>
          <w:p w:rsidR="00265339" w:rsidRPr="003E7CE3" w:rsidRDefault="00265339" w:rsidP="00880681">
            <w:pPr>
              <w:pStyle w:val="aa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публикаций, в том</w:t>
            </w:r>
          </w:p>
          <w:p w:rsidR="00265339" w:rsidRPr="003E7CE3" w:rsidRDefault="00265339" w:rsidP="00880681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числе статей в</w:t>
            </w:r>
          </w:p>
          <w:p w:rsidR="00265339" w:rsidRPr="003E7CE3" w:rsidRDefault="00265339" w:rsidP="00880681">
            <w:pPr>
              <w:pStyle w:val="aa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lastRenderedPageBreak/>
              <w:t>журналах,</w:t>
            </w:r>
          </w:p>
          <w:p w:rsidR="00265339" w:rsidRPr="003E7CE3" w:rsidRDefault="00265339" w:rsidP="00880681">
            <w:pPr>
              <w:pStyle w:val="aa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включенных в</w:t>
            </w:r>
          </w:p>
          <w:p w:rsidR="00265339" w:rsidRPr="00143481" w:rsidRDefault="00265339" w:rsidP="00880681">
            <w:pPr>
              <w:pStyle w:val="aa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список</w:t>
            </w:r>
            <w:r w:rsidRPr="00143481">
              <w:rPr>
                <w:sz w:val="24"/>
                <w:szCs w:val="24"/>
              </w:rPr>
              <w:t xml:space="preserve"> </w:t>
            </w:r>
            <w:r w:rsidRPr="003E7CE3">
              <w:rPr>
                <w:sz w:val="24"/>
                <w:szCs w:val="24"/>
              </w:rPr>
              <w:t>ВАК</w:t>
            </w:r>
            <w:r w:rsidRPr="00143481">
              <w:rPr>
                <w:sz w:val="24"/>
                <w:szCs w:val="24"/>
              </w:rPr>
              <w:t>,</w:t>
            </w:r>
          </w:p>
          <w:p w:rsidR="00265339" w:rsidRPr="003E7CE3" w:rsidRDefault="00265339" w:rsidP="00880681">
            <w:pPr>
              <w:pStyle w:val="aa"/>
              <w:tabs>
                <w:tab w:val="left" w:pos="142"/>
              </w:tabs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3E7CE3">
              <w:rPr>
                <w:sz w:val="24"/>
                <w:szCs w:val="24"/>
              </w:rPr>
              <w:t>РИНЦ</w:t>
            </w:r>
            <w:r w:rsidRPr="003E7CE3">
              <w:rPr>
                <w:sz w:val="24"/>
                <w:szCs w:val="24"/>
                <w:lang w:val="en-US"/>
              </w:rPr>
              <w:t>, Scopus, Web of Science</w:t>
            </w:r>
          </w:p>
        </w:tc>
        <w:tc>
          <w:tcPr>
            <w:tcW w:w="1988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lastRenderedPageBreak/>
              <w:t>Имеются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публикации в</w:t>
            </w:r>
          </w:p>
          <w:p w:rsidR="00265339" w:rsidRPr="003E7CE3" w:rsidRDefault="00265339" w:rsidP="00880681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E7CE3">
              <w:rPr>
                <w:sz w:val="24"/>
                <w:szCs w:val="24"/>
              </w:rPr>
              <w:t>высокорейтин</w:t>
            </w:r>
            <w:proofErr w:type="spellEnd"/>
            <w:r w:rsidRPr="003E7CE3">
              <w:rPr>
                <w:sz w:val="24"/>
                <w:szCs w:val="24"/>
              </w:rPr>
              <w:t>-</w:t>
            </w:r>
          </w:p>
          <w:p w:rsidR="00265339" w:rsidRPr="003E7CE3" w:rsidRDefault="00265339" w:rsidP="00880681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E7CE3">
              <w:rPr>
                <w:sz w:val="24"/>
                <w:szCs w:val="24"/>
              </w:rPr>
              <w:t>говых</w:t>
            </w:r>
            <w:proofErr w:type="spellEnd"/>
            <w:r w:rsidRPr="003E7CE3">
              <w:rPr>
                <w:sz w:val="24"/>
                <w:szCs w:val="24"/>
              </w:rPr>
              <w:t xml:space="preserve"> журналах</w:t>
            </w:r>
          </w:p>
          <w:p w:rsidR="00265339" w:rsidRPr="003E7CE3" w:rsidRDefault="00265339" w:rsidP="00880681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(перечень ВАК,</w:t>
            </w:r>
          </w:p>
          <w:p w:rsidR="00265339" w:rsidRPr="003E7CE3" w:rsidRDefault="00265339" w:rsidP="00880681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lastRenderedPageBreak/>
              <w:t>РИНЦ</w:t>
            </w:r>
          </w:p>
          <w:p w:rsidR="00265339" w:rsidRPr="003E7CE3" w:rsidRDefault="00265339" w:rsidP="00880681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 др.), поданы</w:t>
            </w:r>
          </w:p>
          <w:p w:rsidR="00265339" w:rsidRPr="003E7CE3" w:rsidRDefault="00265339" w:rsidP="00880681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заявки или</w:t>
            </w:r>
          </w:p>
          <w:p w:rsidR="00265339" w:rsidRPr="003E7CE3" w:rsidRDefault="00265339" w:rsidP="00880681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имеются</w:t>
            </w:r>
          </w:p>
          <w:p w:rsidR="00265339" w:rsidRPr="003E7CE3" w:rsidRDefault="00265339" w:rsidP="00880681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патенты или свидетельства</w:t>
            </w:r>
          </w:p>
          <w:p w:rsidR="00265339" w:rsidRPr="003E7CE3" w:rsidRDefault="00265339" w:rsidP="00880681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регистрации</w:t>
            </w:r>
          </w:p>
          <w:p w:rsidR="00265339" w:rsidRPr="003E7CE3" w:rsidRDefault="00265339" w:rsidP="00880681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программных</w:t>
            </w:r>
          </w:p>
          <w:p w:rsidR="00265339" w:rsidRPr="003E7CE3" w:rsidRDefault="00265339" w:rsidP="00880681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средств</w:t>
            </w:r>
          </w:p>
        </w:tc>
        <w:tc>
          <w:tcPr>
            <w:tcW w:w="1988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lastRenderedPageBreak/>
              <w:t>Имеются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публикации в</w:t>
            </w:r>
          </w:p>
          <w:p w:rsidR="00265339" w:rsidRPr="003E7CE3" w:rsidRDefault="00265339" w:rsidP="00880681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журналах РИНЦ</w:t>
            </w:r>
          </w:p>
          <w:p w:rsidR="00265339" w:rsidRPr="003E7CE3" w:rsidRDefault="00265339" w:rsidP="00880681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или сборниках</w:t>
            </w:r>
          </w:p>
          <w:p w:rsidR="00265339" w:rsidRPr="003E7CE3" w:rsidRDefault="00265339" w:rsidP="00880681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международных</w:t>
            </w:r>
          </w:p>
          <w:p w:rsidR="00265339" w:rsidRPr="003E7CE3" w:rsidRDefault="00265339" w:rsidP="00880681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lastRenderedPageBreak/>
              <w:t>конференций,</w:t>
            </w:r>
          </w:p>
          <w:p w:rsidR="00265339" w:rsidRPr="003E7CE3" w:rsidRDefault="00265339" w:rsidP="00880681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поданы заявки</w:t>
            </w:r>
          </w:p>
          <w:p w:rsidR="00265339" w:rsidRPr="003E7CE3" w:rsidRDefault="00265339" w:rsidP="00880681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или имеются</w:t>
            </w:r>
          </w:p>
          <w:p w:rsidR="00265339" w:rsidRPr="003E7CE3" w:rsidRDefault="00265339" w:rsidP="00880681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свидетельства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регистрации программных</w:t>
            </w:r>
          </w:p>
          <w:p w:rsidR="00265339" w:rsidRPr="003E7CE3" w:rsidRDefault="00265339" w:rsidP="00880681">
            <w:pPr>
              <w:pStyle w:val="aa"/>
              <w:tabs>
                <w:tab w:val="left" w:pos="1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средств</w:t>
            </w:r>
          </w:p>
        </w:tc>
        <w:tc>
          <w:tcPr>
            <w:tcW w:w="1960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lastRenderedPageBreak/>
              <w:t>Имеются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публикации в</w:t>
            </w:r>
          </w:p>
          <w:p w:rsidR="00265339" w:rsidRPr="003E7CE3" w:rsidRDefault="00265339" w:rsidP="00880681">
            <w:pPr>
              <w:pStyle w:val="aa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сборниках</w:t>
            </w:r>
          </w:p>
          <w:p w:rsidR="00265339" w:rsidRPr="003E7CE3" w:rsidRDefault="00265339" w:rsidP="00880681">
            <w:pPr>
              <w:pStyle w:val="aa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proofErr w:type="spellStart"/>
            <w:r w:rsidRPr="003E7CE3">
              <w:rPr>
                <w:sz w:val="24"/>
                <w:szCs w:val="24"/>
              </w:rPr>
              <w:t>международны</w:t>
            </w:r>
            <w:proofErr w:type="spellEnd"/>
          </w:p>
          <w:p w:rsidR="00265339" w:rsidRPr="003E7CE3" w:rsidRDefault="00265339" w:rsidP="00880681">
            <w:pPr>
              <w:pStyle w:val="aa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х или</w:t>
            </w:r>
          </w:p>
          <w:p w:rsidR="00265339" w:rsidRPr="003E7CE3" w:rsidRDefault="00265339" w:rsidP="00880681">
            <w:pPr>
              <w:pStyle w:val="aa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lastRenderedPageBreak/>
              <w:t>всероссийских</w:t>
            </w:r>
          </w:p>
          <w:p w:rsidR="00265339" w:rsidRPr="003E7CE3" w:rsidRDefault="00265339" w:rsidP="00880681">
            <w:pPr>
              <w:pStyle w:val="aa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конференций</w:t>
            </w:r>
          </w:p>
        </w:tc>
        <w:tc>
          <w:tcPr>
            <w:tcW w:w="1860" w:type="dxa"/>
          </w:tcPr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lastRenderedPageBreak/>
              <w:t>Нет публикаций,</w:t>
            </w:r>
          </w:p>
          <w:p w:rsidR="00265339" w:rsidRPr="003E7CE3" w:rsidRDefault="00265339" w:rsidP="00880681">
            <w:pPr>
              <w:pStyle w:val="aa"/>
              <w:shd w:val="clear" w:color="auto" w:fill="auto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заявок или</w:t>
            </w:r>
          </w:p>
          <w:p w:rsidR="00265339" w:rsidRPr="003E7CE3" w:rsidRDefault="00265339" w:rsidP="00880681">
            <w:pPr>
              <w:pStyle w:val="aa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патентов,</w:t>
            </w:r>
          </w:p>
          <w:p w:rsidR="00265339" w:rsidRPr="003E7CE3" w:rsidRDefault="00265339" w:rsidP="00880681">
            <w:pPr>
              <w:pStyle w:val="aa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свидетельств</w:t>
            </w:r>
          </w:p>
          <w:p w:rsidR="00265339" w:rsidRPr="003E7CE3" w:rsidRDefault="00265339" w:rsidP="00880681">
            <w:pPr>
              <w:pStyle w:val="aa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lastRenderedPageBreak/>
              <w:t>регистрации программных</w:t>
            </w:r>
          </w:p>
          <w:p w:rsidR="00265339" w:rsidRPr="003E7CE3" w:rsidRDefault="00265339" w:rsidP="00880681">
            <w:pPr>
              <w:pStyle w:val="aa"/>
              <w:tabs>
                <w:tab w:val="left" w:pos="142"/>
              </w:tabs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3E7CE3">
              <w:rPr>
                <w:sz w:val="24"/>
                <w:szCs w:val="24"/>
              </w:rPr>
              <w:t>средств</w:t>
            </w:r>
          </w:p>
        </w:tc>
      </w:tr>
    </w:tbl>
    <w:p w:rsidR="00E3098F" w:rsidRDefault="00E3098F" w:rsidP="00880681">
      <w:pPr>
        <w:pStyle w:val="20"/>
        <w:shd w:val="clear" w:color="auto" w:fill="auto"/>
        <w:tabs>
          <w:tab w:val="left" w:pos="142"/>
        </w:tabs>
        <w:spacing w:line="240" w:lineRule="auto"/>
        <w:ind w:firstLine="709"/>
        <w:jc w:val="center"/>
        <w:rPr>
          <w:sz w:val="28"/>
          <w:szCs w:val="28"/>
        </w:rPr>
      </w:pPr>
      <w:bookmarkStart w:id="3" w:name="bookmark17"/>
      <w:bookmarkEnd w:id="3"/>
    </w:p>
    <w:sectPr w:rsidR="00E3098F" w:rsidSect="00BA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05"/>
    <w:multiLevelType w:val="multilevel"/>
    <w:tmpl w:val="99E0AD76"/>
    <w:lvl w:ilvl="0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8ACE82AE"/>
    <w:lvl w:ilvl="0">
      <w:start w:val="3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5CE8BD1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74509FD"/>
    <w:multiLevelType w:val="hybridMultilevel"/>
    <w:tmpl w:val="A326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709CF"/>
    <w:multiLevelType w:val="multilevel"/>
    <w:tmpl w:val="138C40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342097"/>
    <w:multiLevelType w:val="multilevel"/>
    <w:tmpl w:val="CB96F0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CA7E0C"/>
    <w:multiLevelType w:val="hybridMultilevel"/>
    <w:tmpl w:val="B02295BA"/>
    <w:lvl w:ilvl="0" w:tplc="66C624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9339E"/>
    <w:multiLevelType w:val="hybridMultilevel"/>
    <w:tmpl w:val="6F86F504"/>
    <w:lvl w:ilvl="0" w:tplc="3EFA52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43400"/>
    <w:multiLevelType w:val="hybridMultilevel"/>
    <w:tmpl w:val="5238A1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54CD0"/>
    <w:multiLevelType w:val="multilevel"/>
    <w:tmpl w:val="F2484A02"/>
    <w:lvl w:ilvl="0">
      <w:start w:val="4"/>
      <w:numFmt w:val="decimal"/>
      <w:lvlText w:val="1.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9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"/>
      <w:numFmt w:val="decimal"/>
      <w:lvlText w:val="%5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5B452234"/>
    <w:multiLevelType w:val="hybridMultilevel"/>
    <w:tmpl w:val="9902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13"/>
  </w:num>
  <w:num w:numId="16">
    <w:abstractNumId w:val="12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3D"/>
    <w:rsid w:val="000216BC"/>
    <w:rsid w:val="00057728"/>
    <w:rsid w:val="0010530A"/>
    <w:rsid w:val="00143481"/>
    <w:rsid w:val="00170376"/>
    <w:rsid w:val="001A500C"/>
    <w:rsid w:val="001B57CD"/>
    <w:rsid w:val="001C60F8"/>
    <w:rsid w:val="001D3D96"/>
    <w:rsid w:val="00265339"/>
    <w:rsid w:val="00281E83"/>
    <w:rsid w:val="002E123D"/>
    <w:rsid w:val="002F715D"/>
    <w:rsid w:val="0030376C"/>
    <w:rsid w:val="00330FED"/>
    <w:rsid w:val="0038425D"/>
    <w:rsid w:val="003C783E"/>
    <w:rsid w:val="003D1ED8"/>
    <w:rsid w:val="003E7CE3"/>
    <w:rsid w:val="004442BB"/>
    <w:rsid w:val="004B7FC6"/>
    <w:rsid w:val="004C48B6"/>
    <w:rsid w:val="0052613D"/>
    <w:rsid w:val="0057457C"/>
    <w:rsid w:val="0059748F"/>
    <w:rsid w:val="005C3707"/>
    <w:rsid w:val="005C3BB5"/>
    <w:rsid w:val="005D1740"/>
    <w:rsid w:val="005D44C2"/>
    <w:rsid w:val="005E2EE9"/>
    <w:rsid w:val="00630BC8"/>
    <w:rsid w:val="00683D5F"/>
    <w:rsid w:val="006A7235"/>
    <w:rsid w:val="007113D9"/>
    <w:rsid w:val="00715AD0"/>
    <w:rsid w:val="00734CB8"/>
    <w:rsid w:val="00777CA1"/>
    <w:rsid w:val="007A6F1D"/>
    <w:rsid w:val="007D6BDA"/>
    <w:rsid w:val="007E4637"/>
    <w:rsid w:val="008137F1"/>
    <w:rsid w:val="00861A5B"/>
    <w:rsid w:val="008734B4"/>
    <w:rsid w:val="00880681"/>
    <w:rsid w:val="008D0745"/>
    <w:rsid w:val="00946260"/>
    <w:rsid w:val="00971809"/>
    <w:rsid w:val="009C6D58"/>
    <w:rsid w:val="009D41ED"/>
    <w:rsid w:val="009D51D4"/>
    <w:rsid w:val="00AB2BDD"/>
    <w:rsid w:val="00AB7136"/>
    <w:rsid w:val="00B35085"/>
    <w:rsid w:val="00B42256"/>
    <w:rsid w:val="00B56A78"/>
    <w:rsid w:val="00BA59CE"/>
    <w:rsid w:val="00BB3833"/>
    <w:rsid w:val="00BE5808"/>
    <w:rsid w:val="00C72A35"/>
    <w:rsid w:val="00CA2C2A"/>
    <w:rsid w:val="00D0017C"/>
    <w:rsid w:val="00D60254"/>
    <w:rsid w:val="00D85E89"/>
    <w:rsid w:val="00D85F80"/>
    <w:rsid w:val="00DD6895"/>
    <w:rsid w:val="00DE3A0B"/>
    <w:rsid w:val="00E3098F"/>
    <w:rsid w:val="00EA5142"/>
    <w:rsid w:val="00EC4CE4"/>
    <w:rsid w:val="00F17097"/>
    <w:rsid w:val="00F40559"/>
    <w:rsid w:val="00F46937"/>
    <w:rsid w:val="00F61043"/>
    <w:rsid w:val="00F82675"/>
    <w:rsid w:val="00F9253A"/>
    <w:rsid w:val="00FE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25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5"/>
    <w:uiPriority w:val="99"/>
    <w:rsid w:val="00734CB8"/>
    <w:rPr>
      <w:rFonts w:ascii="Calibri" w:eastAsia="Calibri" w:hAnsi="Calibri" w:cs="Times New Roman"/>
    </w:rPr>
  </w:style>
  <w:style w:type="paragraph" w:styleId="a5">
    <w:name w:val="header"/>
    <w:basedOn w:val="a"/>
    <w:link w:val="a4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734CB8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34C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65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265339"/>
    <w:rPr>
      <w:rFonts w:cs="Times New Roman"/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2653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Знак1"/>
    <w:basedOn w:val="a0"/>
    <w:link w:val="aa"/>
    <w:uiPriority w:val="99"/>
    <w:locked/>
    <w:rsid w:val="00265339"/>
    <w:rPr>
      <w:rFonts w:ascii="Times New Roman" w:hAnsi="Times New Roman" w:cs="Times New Roman"/>
      <w:shd w:val="clear" w:color="auto" w:fill="FFFFFF"/>
    </w:rPr>
  </w:style>
  <w:style w:type="character" w:customStyle="1" w:styleId="13">
    <w:name w:val="Заголовок №1 + Не полужирный"/>
    <w:basedOn w:val="10"/>
    <w:uiPriority w:val="99"/>
    <w:rsid w:val="00265339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ab">
    <w:name w:val="Основной текст + Полужирный"/>
    <w:basedOn w:val="12"/>
    <w:uiPriority w:val="99"/>
    <w:rsid w:val="002653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265339"/>
    <w:rPr>
      <w:rFonts w:ascii="Times New Roman" w:hAnsi="Times New Roman" w:cs="Times New Roman"/>
      <w:b/>
      <w:bCs/>
      <w:shd w:val="clear" w:color="auto" w:fill="FFFFFF"/>
    </w:rPr>
  </w:style>
  <w:style w:type="paragraph" w:styleId="aa">
    <w:name w:val="Body Text"/>
    <w:basedOn w:val="a"/>
    <w:link w:val="12"/>
    <w:uiPriority w:val="99"/>
    <w:rsid w:val="00265339"/>
    <w:pPr>
      <w:shd w:val="clear" w:color="auto" w:fill="FFFFFF"/>
      <w:spacing w:line="413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265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аголовок №1 (2)_"/>
    <w:basedOn w:val="a0"/>
    <w:link w:val="121"/>
    <w:uiPriority w:val="99"/>
    <w:locked/>
    <w:rsid w:val="0026533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1">
    <w:name w:val="Подпись к таблице (2)_"/>
    <w:basedOn w:val="a0"/>
    <w:link w:val="210"/>
    <w:uiPriority w:val="99"/>
    <w:locked/>
    <w:rsid w:val="0026533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2">
    <w:name w:val="Подпись к таблице (2)"/>
    <w:basedOn w:val="21"/>
    <w:uiPriority w:val="99"/>
    <w:rsid w:val="00265339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6533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6533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65339"/>
    <w:pPr>
      <w:shd w:val="clear" w:color="auto" w:fill="FFFFFF"/>
      <w:spacing w:after="180" w:line="240" w:lineRule="atLeast"/>
      <w:ind w:hanging="1600"/>
      <w:jc w:val="center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265339"/>
    <w:pPr>
      <w:shd w:val="clear" w:color="auto" w:fill="FFFFFF"/>
      <w:spacing w:line="274" w:lineRule="exact"/>
      <w:ind w:firstLine="720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uiPriority w:val="99"/>
    <w:rsid w:val="00265339"/>
    <w:pPr>
      <w:shd w:val="clear" w:color="auto" w:fill="FFFFFF"/>
      <w:spacing w:before="240" w:line="274" w:lineRule="exact"/>
      <w:outlineLvl w:val="0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210">
    <w:name w:val="Подпись к таблице (2)1"/>
    <w:basedOn w:val="a"/>
    <w:link w:val="21"/>
    <w:uiPriority w:val="99"/>
    <w:rsid w:val="00265339"/>
    <w:pPr>
      <w:shd w:val="clear" w:color="auto" w:fill="FFFFFF"/>
      <w:spacing w:line="240" w:lineRule="atLeast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65339"/>
    <w:pPr>
      <w:shd w:val="clear" w:color="auto" w:fill="FFFFFF"/>
      <w:spacing w:after="66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65339"/>
    <w:pPr>
      <w:shd w:val="clear" w:color="auto" w:fill="FFFFFF"/>
      <w:spacing w:before="300" w:after="360" w:line="240" w:lineRule="atLeast"/>
      <w:jc w:val="center"/>
    </w:pPr>
    <w:rPr>
      <w:rFonts w:eastAsiaTheme="minorHAnsi"/>
      <w:sz w:val="26"/>
      <w:szCs w:val="26"/>
      <w:lang w:eastAsia="en-US"/>
    </w:rPr>
  </w:style>
  <w:style w:type="character" w:customStyle="1" w:styleId="ad">
    <w:name w:val="Основной текст_"/>
    <w:basedOn w:val="a0"/>
    <w:link w:val="23"/>
    <w:rsid w:val="003C783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d"/>
    <w:rsid w:val="003C783E"/>
    <w:pPr>
      <w:shd w:val="clear" w:color="auto" w:fill="FFFFFF"/>
      <w:spacing w:line="301" w:lineRule="exact"/>
      <w:ind w:hanging="640"/>
      <w:jc w:val="center"/>
    </w:pPr>
    <w:rPr>
      <w:sz w:val="23"/>
      <w:szCs w:val="23"/>
      <w:lang w:eastAsia="en-US"/>
    </w:rPr>
  </w:style>
  <w:style w:type="character" w:customStyle="1" w:styleId="24">
    <w:name w:val="Основной текст (2) + Не полужирный"/>
    <w:basedOn w:val="2"/>
    <w:rsid w:val="00880681"/>
    <w:rPr>
      <w:rFonts w:eastAsia="Times New Roman"/>
      <w:i w:val="0"/>
      <w:iCs w:val="0"/>
      <w:smallCaps w:val="0"/>
      <w:strike w:val="0"/>
      <w:spacing w:val="0"/>
      <w:sz w:val="23"/>
      <w:szCs w:val="23"/>
    </w:rPr>
  </w:style>
  <w:style w:type="character" w:customStyle="1" w:styleId="14">
    <w:name w:val="Основной текст1"/>
    <w:basedOn w:val="ad"/>
    <w:rsid w:val="00880681"/>
    <w:rPr>
      <w:b w:val="0"/>
      <w:bCs w:val="0"/>
      <w:i w:val="0"/>
      <w:iCs w:val="0"/>
      <w:smallCaps w:val="0"/>
      <w:strike w:val="0"/>
      <w:spacing w:val="0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8CE54-98D1-4CD0-B04D-2FA7C5A4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</cp:lastModifiedBy>
  <cp:revision>6</cp:revision>
  <dcterms:created xsi:type="dcterms:W3CDTF">2019-10-19T22:00:00Z</dcterms:created>
  <dcterms:modified xsi:type="dcterms:W3CDTF">2019-10-19T22:07:00Z</dcterms:modified>
</cp:coreProperties>
</file>