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CB8" w:rsidRPr="003E7CE3" w:rsidRDefault="00734CB8" w:rsidP="003E7CE3">
      <w:pPr>
        <w:tabs>
          <w:tab w:val="left" w:pos="142"/>
        </w:tabs>
        <w:ind w:firstLine="709"/>
        <w:jc w:val="center"/>
        <w:rPr>
          <w:sz w:val="28"/>
          <w:szCs w:val="28"/>
        </w:rPr>
      </w:pPr>
      <w:r w:rsidRPr="003E7CE3">
        <w:rPr>
          <w:sz w:val="28"/>
          <w:szCs w:val="28"/>
        </w:rPr>
        <w:t>федеральное государственное бюджетное образовательное учреждение</w:t>
      </w:r>
    </w:p>
    <w:p w:rsidR="00734CB8" w:rsidRPr="003E7CE3" w:rsidRDefault="00734CB8" w:rsidP="003E7CE3">
      <w:pPr>
        <w:tabs>
          <w:tab w:val="left" w:pos="142"/>
        </w:tabs>
        <w:ind w:firstLine="709"/>
        <w:jc w:val="center"/>
        <w:rPr>
          <w:sz w:val="28"/>
          <w:szCs w:val="28"/>
        </w:rPr>
      </w:pPr>
      <w:r w:rsidRPr="003E7CE3">
        <w:rPr>
          <w:sz w:val="28"/>
          <w:szCs w:val="28"/>
        </w:rPr>
        <w:t>высшего образования</w:t>
      </w:r>
    </w:p>
    <w:p w:rsidR="00734CB8" w:rsidRPr="003E7CE3" w:rsidRDefault="00734CB8" w:rsidP="003E7CE3">
      <w:pPr>
        <w:tabs>
          <w:tab w:val="left" w:pos="142"/>
        </w:tabs>
        <w:ind w:firstLine="709"/>
        <w:jc w:val="center"/>
        <w:rPr>
          <w:sz w:val="28"/>
          <w:szCs w:val="28"/>
        </w:rPr>
      </w:pPr>
      <w:r w:rsidRPr="003E7CE3">
        <w:rPr>
          <w:sz w:val="28"/>
          <w:szCs w:val="28"/>
        </w:rPr>
        <w:t>«Оренбургский государственный медицинский университет»</w:t>
      </w:r>
    </w:p>
    <w:p w:rsidR="00734CB8" w:rsidRPr="003E7CE3" w:rsidRDefault="00734CB8" w:rsidP="003E7CE3">
      <w:pPr>
        <w:tabs>
          <w:tab w:val="left" w:pos="142"/>
        </w:tabs>
        <w:ind w:firstLine="709"/>
        <w:jc w:val="center"/>
        <w:rPr>
          <w:sz w:val="28"/>
          <w:szCs w:val="28"/>
        </w:rPr>
      </w:pPr>
      <w:r w:rsidRPr="003E7CE3">
        <w:rPr>
          <w:sz w:val="28"/>
          <w:szCs w:val="28"/>
        </w:rPr>
        <w:t>Министерства здравоохранения Российской Федерации</w:t>
      </w:r>
    </w:p>
    <w:p w:rsidR="00734CB8" w:rsidRPr="003E7CE3" w:rsidRDefault="00734CB8" w:rsidP="003E7CE3">
      <w:pPr>
        <w:tabs>
          <w:tab w:val="left" w:pos="142"/>
        </w:tabs>
        <w:ind w:firstLine="709"/>
        <w:jc w:val="center"/>
        <w:rPr>
          <w:b/>
          <w:sz w:val="28"/>
          <w:szCs w:val="28"/>
        </w:rPr>
      </w:pPr>
    </w:p>
    <w:p w:rsidR="00734CB8" w:rsidRPr="003E7CE3" w:rsidRDefault="00734CB8" w:rsidP="003E7CE3">
      <w:pPr>
        <w:tabs>
          <w:tab w:val="left" w:pos="142"/>
        </w:tabs>
        <w:ind w:firstLine="709"/>
        <w:jc w:val="center"/>
        <w:rPr>
          <w:b/>
        </w:rPr>
      </w:pPr>
    </w:p>
    <w:p w:rsidR="00734CB8" w:rsidRPr="003E7CE3" w:rsidRDefault="00734CB8" w:rsidP="003E7CE3">
      <w:pPr>
        <w:tabs>
          <w:tab w:val="left" w:pos="142"/>
        </w:tabs>
        <w:ind w:firstLine="709"/>
        <w:jc w:val="center"/>
        <w:rPr>
          <w:b/>
        </w:rPr>
      </w:pPr>
    </w:p>
    <w:p w:rsidR="00734CB8" w:rsidRPr="003E7CE3" w:rsidRDefault="00734CB8" w:rsidP="003E7CE3">
      <w:pPr>
        <w:tabs>
          <w:tab w:val="left" w:pos="142"/>
        </w:tabs>
        <w:ind w:firstLine="709"/>
        <w:jc w:val="center"/>
        <w:rPr>
          <w:b/>
        </w:rPr>
      </w:pPr>
    </w:p>
    <w:p w:rsidR="00734CB8" w:rsidRPr="003E7CE3" w:rsidRDefault="00734CB8" w:rsidP="003E7CE3">
      <w:pPr>
        <w:tabs>
          <w:tab w:val="left" w:pos="142"/>
        </w:tabs>
        <w:ind w:firstLine="709"/>
        <w:jc w:val="center"/>
        <w:rPr>
          <w:b/>
        </w:rPr>
      </w:pPr>
    </w:p>
    <w:p w:rsidR="00734CB8" w:rsidRPr="003E7CE3" w:rsidRDefault="00734CB8" w:rsidP="003E7CE3">
      <w:pPr>
        <w:tabs>
          <w:tab w:val="left" w:pos="142"/>
        </w:tabs>
        <w:ind w:firstLine="709"/>
        <w:jc w:val="center"/>
        <w:rPr>
          <w:b/>
        </w:rPr>
      </w:pPr>
    </w:p>
    <w:p w:rsidR="00734CB8" w:rsidRPr="003E7CE3" w:rsidRDefault="00734CB8" w:rsidP="003E7CE3">
      <w:pPr>
        <w:tabs>
          <w:tab w:val="left" w:pos="142"/>
        </w:tabs>
        <w:ind w:firstLine="709"/>
        <w:jc w:val="center"/>
        <w:rPr>
          <w:b/>
        </w:rPr>
      </w:pPr>
    </w:p>
    <w:p w:rsidR="00734CB8" w:rsidRPr="003E7CE3" w:rsidRDefault="00734CB8" w:rsidP="003E7CE3">
      <w:pPr>
        <w:tabs>
          <w:tab w:val="left" w:pos="142"/>
        </w:tabs>
        <w:ind w:firstLine="709"/>
        <w:jc w:val="center"/>
        <w:rPr>
          <w:b/>
        </w:rPr>
      </w:pPr>
    </w:p>
    <w:p w:rsidR="00734CB8" w:rsidRPr="003E7CE3" w:rsidRDefault="00734CB8" w:rsidP="003E7CE3">
      <w:pPr>
        <w:tabs>
          <w:tab w:val="left" w:pos="142"/>
        </w:tabs>
        <w:ind w:firstLine="709"/>
        <w:jc w:val="center"/>
        <w:rPr>
          <w:b/>
        </w:rPr>
      </w:pPr>
    </w:p>
    <w:p w:rsidR="00734CB8" w:rsidRPr="003E7CE3" w:rsidRDefault="00734CB8" w:rsidP="003E7CE3">
      <w:pPr>
        <w:tabs>
          <w:tab w:val="left" w:pos="142"/>
        </w:tabs>
        <w:ind w:firstLine="709"/>
        <w:jc w:val="center"/>
        <w:rPr>
          <w:b/>
        </w:rPr>
      </w:pPr>
    </w:p>
    <w:p w:rsidR="00734CB8" w:rsidRPr="003E7CE3" w:rsidRDefault="00734CB8" w:rsidP="003E7CE3">
      <w:pPr>
        <w:tabs>
          <w:tab w:val="left" w:pos="142"/>
        </w:tabs>
        <w:ind w:firstLine="709"/>
        <w:jc w:val="center"/>
        <w:rPr>
          <w:b/>
        </w:rPr>
      </w:pPr>
    </w:p>
    <w:p w:rsidR="003C783E" w:rsidRDefault="00143481" w:rsidP="00F61043">
      <w:pPr>
        <w:tabs>
          <w:tab w:val="left" w:pos="14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ФОНД ОЦЕНОЧНЫХ СРЕДСТВ </w:t>
      </w:r>
      <w:r w:rsidR="00B56A78">
        <w:rPr>
          <w:b/>
          <w:sz w:val="28"/>
          <w:szCs w:val="28"/>
        </w:rPr>
        <w:t>ГОСУДАРСТВЕННОЙ ИТОГОВОЙ АТТЕСТАЦИИ ПРИ ПРЕДСТАВЛЕНИИ</w:t>
      </w:r>
    </w:p>
    <w:p w:rsidR="003C783E" w:rsidRDefault="003C783E" w:rsidP="00F61043">
      <w:pPr>
        <w:tabs>
          <w:tab w:val="left" w:pos="142"/>
        </w:tabs>
        <w:jc w:val="center"/>
        <w:rPr>
          <w:b/>
          <w:sz w:val="28"/>
          <w:szCs w:val="28"/>
        </w:rPr>
      </w:pPr>
    </w:p>
    <w:p w:rsidR="0010530A" w:rsidRPr="003E7CE3" w:rsidRDefault="00265339" w:rsidP="00F61043">
      <w:pPr>
        <w:tabs>
          <w:tab w:val="left" w:pos="142"/>
        </w:tabs>
        <w:jc w:val="center"/>
        <w:rPr>
          <w:b/>
          <w:sz w:val="28"/>
          <w:szCs w:val="28"/>
        </w:rPr>
      </w:pPr>
      <w:r w:rsidRPr="003E7CE3">
        <w:rPr>
          <w:b/>
          <w:caps/>
          <w:sz w:val="28"/>
          <w:szCs w:val="28"/>
        </w:rPr>
        <w:t>научного доклада об основных результатах подготовленной научно-квалификационной работы (диссертации)</w:t>
      </w:r>
    </w:p>
    <w:p w:rsidR="003C783E" w:rsidRDefault="003C783E" w:rsidP="003E7CE3">
      <w:pPr>
        <w:tabs>
          <w:tab w:val="left" w:pos="142"/>
        </w:tabs>
        <w:ind w:firstLine="709"/>
        <w:jc w:val="center"/>
        <w:rPr>
          <w:sz w:val="28"/>
          <w:szCs w:val="28"/>
        </w:rPr>
      </w:pPr>
    </w:p>
    <w:p w:rsidR="00734CB8" w:rsidRPr="003E7CE3" w:rsidRDefault="0010530A" w:rsidP="003E7CE3">
      <w:pPr>
        <w:tabs>
          <w:tab w:val="left" w:pos="142"/>
        </w:tabs>
        <w:ind w:firstLine="709"/>
        <w:jc w:val="center"/>
        <w:rPr>
          <w:sz w:val="28"/>
          <w:szCs w:val="28"/>
        </w:rPr>
      </w:pPr>
      <w:r w:rsidRPr="003E7CE3">
        <w:rPr>
          <w:sz w:val="28"/>
          <w:szCs w:val="28"/>
        </w:rPr>
        <w:t>по направлению подготовки</w:t>
      </w:r>
    </w:p>
    <w:p w:rsidR="0010530A" w:rsidRPr="003E7CE3" w:rsidRDefault="0010530A" w:rsidP="003E7CE3">
      <w:pPr>
        <w:tabs>
          <w:tab w:val="left" w:pos="142"/>
        </w:tabs>
        <w:ind w:firstLine="709"/>
        <w:jc w:val="center"/>
        <w:rPr>
          <w:i/>
          <w:sz w:val="28"/>
          <w:szCs w:val="28"/>
        </w:rPr>
      </w:pPr>
    </w:p>
    <w:p w:rsidR="003C783E" w:rsidRDefault="003C783E" w:rsidP="003C783E">
      <w:pPr>
        <w:jc w:val="center"/>
        <w:rPr>
          <w:i/>
          <w:caps/>
          <w:color w:val="000000"/>
          <w:sz w:val="28"/>
          <w:szCs w:val="28"/>
        </w:rPr>
      </w:pPr>
      <w:bookmarkStart w:id="0" w:name="bookmark2"/>
      <w:r>
        <w:rPr>
          <w:i/>
          <w:caps/>
          <w:color w:val="000000"/>
          <w:sz w:val="28"/>
          <w:szCs w:val="28"/>
        </w:rPr>
        <w:t>32.06.</w:t>
      </w:r>
      <w:r>
        <w:rPr>
          <w:i/>
          <w:color w:val="000000"/>
          <w:sz w:val="28"/>
          <w:szCs w:val="28"/>
        </w:rPr>
        <w:t>01 Медико-профилактическое дело</w:t>
      </w:r>
    </w:p>
    <w:p w:rsidR="003C783E" w:rsidRDefault="003C783E" w:rsidP="003C783E">
      <w:pPr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профиль Общественное здоровье и здравоохранение</w:t>
      </w:r>
    </w:p>
    <w:p w:rsidR="003C783E" w:rsidRPr="00112A39" w:rsidRDefault="003C783E" w:rsidP="003C783E">
      <w:pPr>
        <w:jc w:val="center"/>
        <w:rPr>
          <w:sz w:val="28"/>
          <w:szCs w:val="28"/>
        </w:rPr>
      </w:pPr>
    </w:p>
    <w:p w:rsidR="003C783E" w:rsidRPr="00112A39" w:rsidRDefault="003C783E" w:rsidP="003C783E">
      <w:pPr>
        <w:rPr>
          <w:sz w:val="28"/>
          <w:szCs w:val="28"/>
        </w:rPr>
      </w:pPr>
    </w:p>
    <w:p w:rsidR="003C783E" w:rsidRPr="00112A39" w:rsidRDefault="003C783E" w:rsidP="003C783E">
      <w:pPr>
        <w:rPr>
          <w:sz w:val="28"/>
          <w:szCs w:val="28"/>
        </w:rPr>
      </w:pPr>
    </w:p>
    <w:p w:rsidR="003C783E" w:rsidRPr="00112A39" w:rsidRDefault="003C783E" w:rsidP="003C783E">
      <w:pPr>
        <w:rPr>
          <w:sz w:val="28"/>
          <w:szCs w:val="28"/>
        </w:rPr>
      </w:pPr>
    </w:p>
    <w:p w:rsidR="003C783E" w:rsidRPr="00112A39" w:rsidRDefault="003C783E" w:rsidP="003C783E">
      <w:pPr>
        <w:rPr>
          <w:sz w:val="28"/>
          <w:szCs w:val="28"/>
        </w:rPr>
      </w:pPr>
    </w:p>
    <w:p w:rsidR="003C783E" w:rsidRPr="00112A39" w:rsidRDefault="003C783E" w:rsidP="003C783E">
      <w:pPr>
        <w:rPr>
          <w:sz w:val="28"/>
          <w:szCs w:val="28"/>
        </w:rPr>
      </w:pPr>
    </w:p>
    <w:p w:rsidR="003C783E" w:rsidRDefault="003C783E" w:rsidP="003C783E">
      <w:pPr>
        <w:rPr>
          <w:sz w:val="28"/>
          <w:szCs w:val="28"/>
        </w:rPr>
      </w:pPr>
    </w:p>
    <w:p w:rsidR="003C783E" w:rsidRDefault="003C783E" w:rsidP="003C783E">
      <w:pPr>
        <w:rPr>
          <w:sz w:val="28"/>
          <w:szCs w:val="28"/>
        </w:rPr>
      </w:pPr>
    </w:p>
    <w:p w:rsidR="003C783E" w:rsidRPr="00112A39" w:rsidRDefault="003C783E" w:rsidP="003C783E">
      <w:pPr>
        <w:rPr>
          <w:sz w:val="28"/>
          <w:szCs w:val="28"/>
        </w:rPr>
      </w:pPr>
    </w:p>
    <w:p w:rsidR="003C783E" w:rsidRPr="00112A39" w:rsidRDefault="003C783E" w:rsidP="003C783E">
      <w:pPr>
        <w:rPr>
          <w:sz w:val="28"/>
          <w:szCs w:val="28"/>
        </w:rPr>
      </w:pPr>
    </w:p>
    <w:p w:rsidR="003C783E" w:rsidRDefault="003C783E" w:rsidP="003C783E">
      <w:pPr>
        <w:jc w:val="center"/>
        <w:rPr>
          <w:color w:val="000000"/>
          <w:szCs w:val="28"/>
        </w:rPr>
      </w:pPr>
      <w:r w:rsidRPr="00112A39">
        <w:rPr>
          <w:color w:val="000000"/>
          <w:szCs w:val="28"/>
        </w:rPr>
        <w:t xml:space="preserve">Является частью основной профессиональной образовательной программы высшего образования по направлению подготовки </w:t>
      </w:r>
      <w:r w:rsidRPr="006F2D46">
        <w:rPr>
          <w:i/>
          <w:caps/>
          <w:color w:val="000000"/>
          <w:szCs w:val="28"/>
        </w:rPr>
        <w:t xml:space="preserve">32.06.01 </w:t>
      </w:r>
      <w:r>
        <w:rPr>
          <w:i/>
          <w:caps/>
          <w:color w:val="000000"/>
          <w:szCs w:val="28"/>
        </w:rPr>
        <w:t>М</w:t>
      </w:r>
      <w:r w:rsidRPr="006F2D46">
        <w:rPr>
          <w:i/>
          <w:color w:val="000000"/>
          <w:szCs w:val="28"/>
        </w:rPr>
        <w:t>едико-профилактическое дело</w:t>
      </w:r>
      <w:r>
        <w:rPr>
          <w:i/>
          <w:caps/>
          <w:color w:val="000000"/>
          <w:szCs w:val="28"/>
        </w:rPr>
        <w:t xml:space="preserve">, </w:t>
      </w:r>
      <w:r>
        <w:rPr>
          <w:i/>
          <w:color w:val="000000"/>
          <w:szCs w:val="28"/>
        </w:rPr>
        <w:t>профиль О</w:t>
      </w:r>
      <w:r w:rsidRPr="006F2D46">
        <w:rPr>
          <w:i/>
          <w:color w:val="000000"/>
          <w:szCs w:val="28"/>
        </w:rPr>
        <w:t>бщественное здоровье и здравоохранение</w:t>
      </w:r>
      <w:r w:rsidRPr="00112A39">
        <w:rPr>
          <w:color w:val="000000"/>
          <w:szCs w:val="28"/>
        </w:rPr>
        <w:t xml:space="preserve">, утвержденной ученым советом ФГБОУ ВО </w:t>
      </w:r>
      <w:proofErr w:type="spellStart"/>
      <w:r w:rsidRPr="00112A39">
        <w:rPr>
          <w:color w:val="000000"/>
          <w:szCs w:val="28"/>
        </w:rPr>
        <w:t>ОрГМУ</w:t>
      </w:r>
      <w:proofErr w:type="spellEnd"/>
      <w:r w:rsidRPr="00112A39">
        <w:rPr>
          <w:color w:val="000000"/>
          <w:szCs w:val="28"/>
        </w:rPr>
        <w:t xml:space="preserve"> Минздрава России</w:t>
      </w:r>
    </w:p>
    <w:p w:rsidR="003C783E" w:rsidRPr="00112A39" w:rsidRDefault="003C783E" w:rsidP="003C783E">
      <w:pPr>
        <w:jc w:val="center"/>
        <w:rPr>
          <w:color w:val="000000"/>
          <w:szCs w:val="28"/>
        </w:rPr>
      </w:pPr>
    </w:p>
    <w:p w:rsidR="003C783E" w:rsidRDefault="003C783E" w:rsidP="003C783E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протокол № 11 от 22 июня 2018 г.</w:t>
      </w:r>
    </w:p>
    <w:p w:rsidR="003C783E" w:rsidRPr="009373F6" w:rsidRDefault="003C783E" w:rsidP="003C783E">
      <w:pPr>
        <w:jc w:val="center"/>
        <w:rPr>
          <w:sz w:val="28"/>
          <w:szCs w:val="28"/>
        </w:rPr>
      </w:pPr>
    </w:p>
    <w:p w:rsidR="003C783E" w:rsidRDefault="003C783E" w:rsidP="003C783E">
      <w:pPr>
        <w:jc w:val="center"/>
        <w:rPr>
          <w:sz w:val="28"/>
          <w:szCs w:val="28"/>
        </w:rPr>
      </w:pPr>
      <w:r w:rsidRPr="009373F6">
        <w:rPr>
          <w:sz w:val="28"/>
          <w:szCs w:val="28"/>
        </w:rPr>
        <w:t>Оренбург</w:t>
      </w:r>
    </w:p>
    <w:p w:rsidR="00997BCC" w:rsidRDefault="00997BCC" w:rsidP="003C783E">
      <w:pPr>
        <w:jc w:val="center"/>
        <w:rPr>
          <w:sz w:val="28"/>
          <w:szCs w:val="28"/>
        </w:rPr>
      </w:pPr>
    </w:p>
    <w:p w:rsidR="00997BCC" w:rsidRDefault="00997BCC" w:rsidP="003C783E">
      <w:pPr>
        <w:jc w:val="center"/>
        <w:rPr>
          <w:sz w:val="28"/>
          <w:szCs w:val="28"/>
        </w:rPr>
        <w:sectPr w:rsidR="00997BCC" w:rsidSect="00BA59C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97BCC" w:rsidRPr="00997BCC" w:rsidRDefault="00997BCC" w:rsidP="00997BCC">
      <w:pPr>
        <w:pStyle w:val="20"/>
        <w:spacing w:line="240" w:lineRule="auto"/>
        <w:ind w:firstLine="709"/>
        <w:rPr>
          <w:b w:val="0"/>
          <w:sz w:val="28"/>
          <w:szCs w:val="28"/>
        </w:rPr>
      </w:pPr>
      <w:bookmarkStart w:id="1" w:name="bookmark17"/>
      <w:bookmarkEnd w:id="0"/>
      <w:bookmarkEnd w:id="1"/>
      <w:r w:rsidRPr="00997BCC">
        <w:rPr>
          <w:b w:val="0"/>
          <w:sz w:val="28"/>
          <w:szCs w:val="28"/>
        </w:rPr>
        <w:lastRenderedPageBreak/>
        <w:t>Государственный экзамен проводится по составленным и утвержденным билетам для проведения ГИА по соответствующе научной специальности. В билете два вопроса по специальности и один вопрос по дисциплине «Педагогика и психология высшей школы».</w:t>
      </w:r>
    </w:p>
    <w:p w:rsidR="00997BCC" w:rsidRPr="00997BCC" w:rsidRDefault="00997BCC" w:rsidP="00997BCC">
      <w:pPr>
        <w:pStyle w:val="20"/>
        <w:tabs>
          <w:tab w:val="left" w:pos="142"/>
        </w:tabs>
        <w:spacing w:line="240" w:lineRule="auto"/>
        <w:ind w:firstLine="0"/>
        <w:rPr>
          <w:b w:val="0"/>
          <w:sz w:val="28"/>
          <w:szCs w:val="28"/>
        </w:rPr>
      </w:pPr>
      <w:r w:rsidRPr="00997BCC">
        <w:rPr>
          <w:b w:val="0"/>
          <w:sz w:val="28"/>
          <w:szCs w:val="28"/>
        </w:rPr>
        <w:t>Перечень экзаменационных вопросов</w:t>
      </w:r>
    </w:p>
    <w:p w:rsidR="00997BCC" w:rsidRPr="00997BCC" w:rsidRDefault="00997BCC" w:rsidP="00997BCC">
      <w:pPr>
        <w:pStyle w:val="20"/>
        <w:tabs>
          <w:tab w:val="left" w:pos="142"/>
        </w:tabs>
        <w:spacing w:line="240" w:lineRule="auto"/>
        <w:ind w:firstLine="0"/>
        <w:rPr>
          <w:b w:val="0"/>
          <w:sz w:val="28"/>
          <w:szCs w:val="28"/>
        </w:rPr>
      </w:pPr>
      <w:r w:rsidRPr="00997BCC">
        <w:rPr>
          <w:b w:val="0"/>
          <w:sz w:val="28"/>
          <w:szCs w:val="28"/>
        </w:rPr>
        <w:t>По профилю подготовки «Общественное здоровье и здравоохранение»</w:t>
      </w:r>
    </w:p>
    <w:p w:rsidR="00997BCC" w:rsidRPr="00997BCC" w:rsidRDefault="00997BCC" w:rsidP="00997BCC">
      <w:pPr>
        <w:pStyle w:val="20"/>
        <w:tabs>
          <w:tab w:val="left" w:pos="142"/>
        </w:tabs>
        <w:spacing w:line="240" w:lineRule="auto"/>
        <w:ind w:firstLine="0"/>
        <w:rPr>
          <w:b w:val="0"/>
          <w:sz w:val="28"/>
          <w:szCs w:val="28"/>
        </w:rPr>
      </w:pPr>
      <w:r w:rsidRPr="00997BCC">
        <w:rPr>
          <w:b w:val="0"/>
          <w:sz w:val="28"/>
          <w:szCs w:val="28"/>
        </w:rPr>
        <w:t>1. Перинатальная смертность и еѐ компоненты, методика изучения, показатели. Причины и медико-социальные аспекты перинатальной смертности, мероприятия по еѐ снижению.</w:t>
      </w:r>
    </w:p>
    <w:p w:rsidR="00997BCC" w:rsidRPr="00997BCC" w:rsidRDefault="00997BCC" w:rsidP="00997BCC">
      <w:pPr>
        <w:pStyle w:val="20"/>
        <w:tabs>
          <w:tab w:val="left" w:pos="142"/>
        </w:tabs>
        <w:spacing w:line="240" w:lineRule="auto"/>
        <w:ind w:firstLine="0"/>
        <w:rPr>
          <w:b w:val="0"/>
          <w:sz w:val="28"/>
          <w:szCs w:val="28"/>
        </w:rPr>
      </w:pPr>
      <w:r w:rsidRPr="00997BCC">
        <w:rPr>
          <w:b w:val="0"/>
          <w:sz w:val="28"/>
          <w:szCs w:val="28"/>
        </w:rPr>
        <w:t>2. Средние величины и их виды, методика вычисления и применение в медицинской практике.</w:t>
      </w:r>
    </w:p>
    <w:p w:rsidR="00997BCC" w:rsidRPr="00997BCC" w:rsidRDefault="00997BCC" w:rsidP="00997BCC">
      <w:pPr>
        <w:pStyle w:val="20"/>
        <w:tabs>
          <w:tab w:val="left" w:pos="142"/>
        </w:tabs>
        <w:spacing w:line="240" w:lineRule="auto"/>
        <w:ind w:firstLine="0"/>
        <w:rPr>
          <w:b w:val="0"/>
          <w:sz w:val="28"/>
          <w:szCs w:val="28"/>
        </w:rPr>
      </w:pPr>
      <w:r w:rsidRPr="00997BCC">
        <w:rPr>
          <w:b w:val="0"/>
          <w:sz w:val="28"/>
          <w:szCs w:val="28"/>
        </w:rPr>
        <w:t>3. Относительные величины, их виды, методика вычисления и применение в медицинской практике.</w:t>
      </w:r>
    </w:p>
    <w:p w:rsidR="00997BCC" w:rsidRPr="00997BCC" w:rsidRDefault="00997BCC" w:rsidP="00997BCC">
      <w:pPr>
        <w:pStyle w:val="20"/>
        <w:tabs>
          <w:tab w:val="left" w:pos="142"/>
        </w:tabs>
        <w:spacing w:line="240" w:lineRule="auto"/>
        <w:ind w:firstLine="0"/>
        <w:rPr>
          <w:b w:val="0"/>
          <w:sz w:val="28"/>
          <w:szCs w:val="28"/>
        </w:rPr>
      </w:pPr>
      <w:r w:rsidRPr="00997BCC">
        <w:rPr>
          <w:b w:val="0"/>
          <w:sz w:val="28"/>
          <w:szCs w:val="28"/>
        </w:rPr>
        <w:t>4. Особенности оказания медицинской помощи сельскому населению. Этапы организации медицинской помощи сельскому населению. Сельский врачебный участок: его структура и функции. Сельская участковая больница: организация амбулаторной и стационарной помощи. Вра</w:t>
      </w:r>
      <w:r>
        <w:rPr>
          <w:b w:val="0"/>
          <w:sz w:val="28"/>
          <w:szCs w:val="28"/>
        </w:rPr>
        <w:t>чебная амбулатория. Фельдшерско-</w:t>
      </w:r>
      <w:r w:rsidRPr="00997BCC">
        <w:rPr>
          <w:b w:val="0"/>
          <w:sz w:val="28"/>
          <w:szCs w:val="28"/>
        </w:rPr>
        <w:t>акушерский пункт. Особенности охраны материнства и детства на селе.</w:t>
      </w:r>
    </w:p>
    <w:p w:rsidR="00997BCC" w:rsidRPr="00997BCC" w:rsidRDefault="00997BCC" w:rsidP="00997BCC">
      <w:pPr>
        <w:pStyle w:val="20"/>
        <w:tabs>
          <w:tab w:val="left" w:pos="142"/>
        </w:tabs>
        <w:spacing w:line="240" w:lineRule="auto"/>
        <w:ind w:firstLine="0"/>
        <w:rPr>
          <w:b w:val="0"/>
          <w:sz w:val="28"/>
          <w:szCs w:val="28"/>
        </w:rPr>
      </w:pPr>
      <w:r w:rsidRPr="00997BCC">
        <w:rPr>
          <w:b w:val="0"/>
          <w:sz w:val="28"/>
          <w:szCs w:val="28"/>
        </w:rPr>
        <w:t>5. Классификация систем здравоохранения (государственная, страховая, частная). Особенности государственной системы здравоохранения (на примере Великобритании), преимущества и недостатки. Характерные черты страховой медицины на примере Германии, Франции, Японии. Характерные черты частной системы медицинского страхования на примере США.</w:t>
      </w:r>
    </w:p>
    <w:p w:rsidR="00997BCC" w:rsidRPr="00997BCC" w:rsidRDefault="00997BCC" w:rsidP="00997BCC">
      <w:pPr>
        <w:pStyle w:val="20"/>
        <w:tabs>
          <w:tab w:val="left" w:pos="142"/>
        </w:tabs>
        <w:spacing w:line="240" w:lineRule="auto"/>
        <w:ind w:firstLine="0"/>
        <w:rPr>
          <w:b w:val="0"/>
          <w:sz w:val="28"/>
          <w:szCs w:val="28"/>
        </w:rPr>
      </w:pPr>
      <w:r w:rsidRPr="00997BCC">
        <w:rPr>
          <w:b w:val="0"/>
          <w:sz w:val="28"/>
          <w:szCs w:val="28"/>
        </w:rPr>
        <w:t>6. Репрезентативность признака. Статистическая оценка достоверности результатов исследования. Параметрические критерии оценки достоверности результатов исследования. Значение критерия соответствия χ²</w:t>
      </w:r>
      <w:proofErr w:type="gramStart"/>
      <w:r w:rsidRPr="00997BCC">
        <w:rPr>
          <w:b w:val="0"/>
          <w:sz w:val="28"/>
          <w:szCs w:val="28"/>
        </w:rPr>
        <w:t>–к</w:t>
      </w:r>
      <w:proofErr w:type="gramEnd"/>
      <w:r w:rsidRPr="00997BCC">
        <w:rPr>
          <w:b w:val="0"/>
          <w:sz w:val="28"/>
          <w:szCs w:val="28"/>
        </w:rPr>
        <w:t>вадрат, его применение в научно–практической деятельности. Методика расчета.</w:t>
      </w:r>
    </w:p>
    <w:p w:rsidR="00997BCC" w:rsidRPr="00997BCC" w:rsidRDefault="00997BCC" w:rsidP="00997BCC">
      <w:pPr>
        <w:pStyle w:val="20"/>
        <w:tabs>
          <w:tab w:val="left" w:pos="142"/>
        </w:tabs>
        <w:spacing w:line="240" w:lineRule="auto"/>
        <w:ind w:firstLine="0"/>
        <w:rPr>
          <w:b w:val="0"/>
          <w:sz w:val="28"/>
          <w:szCs w:val="28"/>
        </w:rPr>
      </w:pPr>
      <w:r w:rsidRPr="00997BCC">
        <w:rPr>
          <w:b w:val="0"/>
          <w:sz w:val="28"/>
          <w:szCs w:val="28"/>
        </w:rPr>
        <w:t>7. Концепция развития здравоохранения до 2020 года как приоритет государственной политики – ее цели, задачи и основные направления развития здравоохранения. Этапы реализации отдельных направлений, источники финансирования, ожидаемые результаты.</w:t>
      </w:r>
    </w:p>
    <w:p w:rsidR="00997BCC" w:rsidRPr="00997BCC" w:rsidRDefault="00997BCC" w:rsidP="00997BCC">
      <w:pPr>
        <w:pStyle w:val="20"/>
        <w:tabs>
          <w:tab w:val="left" w:pos="142"/>
        </w:tabs>
        <w:spacing w:line="240" w:lineRule="auto"/>
        <w:ind w:firstLine="0"/>
        <w:rPr>
          <w:b w:val="0"/>
          <w:sz w:val="28"/>
          <w:szCs w:val="28"/>
        </w:rPr>
      </w:pPr>
      <w:r w:rsidRPr="00997BCC">
        <w:rPr>
          <w:b w:val="0"/>
          <w:sz w:val="28"/>
          <w:szCs w:val="28"/>
        </w:rPr>
        <w:t xml:space="preserve">8. </w:t>
      </w:r>
      <w:proofErr w:type="spellStart"/>
      <w:r w:rsidRPr="00997BCC">
        <w:rPr>
          <w:b w:val="0"/>
          <w:sz w:val="28"/>
          <w:szCs w:val="28"/>
        </w:rPr>
        <w:t>Медико</w:t>
      </w:r>
      <w:proofErr w:type="spellEnd"/>
      <w:r w:rsidRPr="00997BCC">
        <w:rPr>
          <w:b w:val="0"/>
          <w:sz w:val="28"/>
          <w:szCs w:val="28"/>
        </w:rPr>
        <w:t>–социальное значение инвалидности. Профилактика инвалидности. Причины инвалидности, группы инвалидности и критерии их определения, сроки переосвидетельствования инвалидов. Реабилитация инвалидов.</w:t>
      </w:r>
    </w:p>
    <w:p w:rsidR="00997BCC" w:rsidRPr="00997BCC" w:rsidRDefault="00997BCC" w:rsidP="00997BCC">
      <w:pPr>
        <w:pStyle w:val="20"/>
        <w:tabs>
          <w:tab w:val="left" w:pos="142"/>
        </w:tabs>
        <w:spacing w:line="240" w:lineRule="auto"/>
        <w:ind w:firstLine="0"/>
        <w:rPr>
          <w:b w:val="0"/>
          <w:sz w:val="28"/>
          <w:szCs w:val="28"/>
        </w:rPr>
      </w:pPr>
      <w:r w:rsidRPr="00997BCC">
        <w:rPr>
          <w:b w:val="0"/>
          <w:sz w:val="28"/>
          <w:szCs w:val="28"/>
        </w:rPr>
        <w:t>9. Современное состояние, тенденции и особенности заболеваемости населения в Российской Федерации (региональные, возрастно-половые, профессиональные и др.) и факторы, их определяющие. Значение заболеваемости как критерия здоровья населения и отдельных его групп для анализа и планирования деятельности медицинских организаций, а также для оценки качества и эффективности медицинской помощи.</w:t>
      </w:r>
    </w:p>
    <w:p w:rsidR="00997BCC" w:rsidRPr="00997BCC" w:rsidRDefault="00997BCC" w:rsidP="00997BCC">
      <w:pPr>
        <w:pStyle w:val="20"/>
        <w:tabs>
          <w:tab w:val="left" w:pos="142"/>
        </w:tabs>
        <w:spacing w:line="240" w:lineRule="auto"/>
        <w:ind w:firstLine="0"/>
        <w:rPr>
          <w:b w:val="0"/>
          <w:sz w:val="28"/>
          <w:szCs w:val="28"/>
        </w:rPr>
      </w:pPr>
      <w:r w:rsidRPr="00997BCC">
        <w:rPr>
          <w:b w:val="0"/>
          <w:sz w:val="28"/>
          <w:szCs w:val="28"/>
        </w:rPr>
        <w:t>10. Дисперсионный анализ, область его применения в научно–практической деятельности.</w:t>
      </w:r>
    </w:p>
    <w:p w:rsidR="00997BCC" w:rsidRPr="00997BCC" w:rsidRDefault="00997BCC" w:rsidP="00997BCC">
      <w:pPr>
        <w:pStyle w:val="20"/>
        <w:tabs>
          <w:tab w:val="left" w:pos="142"/>
        </w:tabs>
        <w:spacing w:line="240" w:lineRule="auto"/>
        <w:ind w:firstLine="0"/>
        <w:rPr>
          <w:b w:val="0"/>
          <w:sz w:val="28"/>
          <w:szCs w:val="28"/>
        </w:rPr>
      </w:pPr>
      <w:r w:rsidRPr="00997BCC">
        <w:rPr>
          <w:b w:val="0"/>
          <w:sz w:val="28"/>
          <w:szCs w:val="28"/>
        </w:rPr>
        <w:t xml:space="preserve">11. Основные типы медицинских организаций, оказывающих медицинскую помощь детям. Детская поликлиника: ее задачи, особенности организации, </w:t>
      </w:r>
      <w:r w:rsidRPr="00997BCC">
        <w:rPr>
          <w:b w:val="0"/>
          <w:sz w:val="28"/>
          <w:szCs w:val="28"/>
        </w:rPr>
        <w:lastRenderedPageBreak/>
        <w:t>структура. Участковый принцип и диспансерный метод в организации медицинской помощи детям. Особенности организации работы детской больницы.</w:t>
      </w:r>
    </w:p>
    <w:p w:rsidR="00997BCC" w:rsidRPr="00997BCC" w:rsidRDefault="00997BCC" w:rsidP="00997BCC">
      <w:pPr>
        <w:pStyle w:val="20"/>
        <w:tabs>
          <w:tab w:val="left" w:pos="142"/>
        </w:tabs>
        <w:spacing w:line="240" w:lineRule="auto"/>
        <w:ind w:firstLine="0"/>
        <w:rPr>
          <w:b w:val="0"/>
          <w:sz w:val="28"/>
          <w:szCs w:val="28"/>
        </w:rPr>
      </w:pPr>
      <w:r w:rsidRPr="00997BCC">
        <w:rPr>
          <w:b w:val="0"/>
          <w:sz w:val="28"/>
          <w:szCs w:val="28"/>
        </w:rPr>
        <w:t xml:space="preserve">12. Планирование. Стратегическое и текущее планирование. Принципы и методы планирования, основные показатели плана здравоохранения, их измерители. Методика планирования </w:t>
      </w:r>
      <w:proofErr w:type="spellStart"/>
      <w:r w:rsidRPr="00997BCC">
        <w:rPr>
          <w:b w:val="0"/>
          <w:sz w:val="28"/>
          <w:szCs w:val="28"/>
        </w:rPr>
        <w:t>амбулаторн</w:t>
      </w:r>
      <w:proofErr w:type="gramStart"/>
      <w:r w:rsidRPr="00997BCC">
        <w:rPr>
          <w:b w:val="0"/>
          <w:sz w:val="28"/>
          <w:szCs w:val="28"/>
        </w:rPr>
        <w:t>о</w:t>
      </w:r>
      <w:proofErr w:type="spellEnd"/>
      <w:r w:rsidRPr="00997BCC">
        <w:rPr>
          <w:b w:val="0"/>
          <w:sz w:val="28"/>
          <w:szCs w:val="28"/>
        </w:rPr>
        <w:t>-</w:t>
      </w:r>
      <w:proofErr w:type="gramEnd"/>
      <w:r w:rsidRPr="00997BCC">
        <w:rPr>
          <w:b w:val="0"/>
          <w:sz w:val="28"/>
          <w:szCs w:val="28"/>
        </w:rPr>
        <w:t xml:space="preserve"> поликлинической и стационарной медицинской помощи. Программа государственных гарантий оказания гражданам Российской Федерации бесплатной медицинской помощи.</w:t>
      </w:r>
    </w:p>
    <w:p w:rsidR="00997BCC" w:rsidRPr="00997BCC" w:rsidRDefault="00997BCC" w:rsidP="00997BCC">
      <w:pPr>
        <w:pStyle w:val="20"/>
        <w:tabs>
          <w:tab w:val="left" w:pos="142"/>
        </w:tabs>
        <w:spacing w:line="240" w:lineRule="auto"/>
        <w:ind w:firstLine="0"/>
        <w:rPr>
          <w:b w:val="0"/>
          <w:sz w:val="28"/>
          <w:szCs w:val="28"/>
        </w:rPr>
      </w:pPr>
      <w:r w:rsidRPr="00997BCC">
        <w:rPr>
          <w:b w:val="0"/>
          <w:sz w:val="28"/>
          <w:szCs w:val="28"/>
        </w:rPr>
        <w:t>13. Демографические показатели как критерии здоровья населения. Рождаемость, смертность, естественный прирост населения, методика изучения, общие и специальные показатели, факторы на них влияющие</w:t>
      </w:r>
    </w:p>
    <w:p w:rsidR="00997BCC" w:rsidRPr="00997BCC" w:rsidRDefault="00997BCC" w:rsidP="00997BCC">
      <w:pPr>
        <w:pStyle w:val="20"/>
        <w:tabs>
          <w:tab w:val="left" w:pos="142"/>
        </w:tabs>
        <w:spacing w:line="240" w:lineRule="auto"/>
        <w:ind w:firstLine="0"/>
        <w:rPr>
          <w:b w:val="0"/>
          <w:sz w:val="28"/>
          <w:szCs w:val="28"/>
        </w:rPr>
      </w:pPr>
      <w:r w:rsidRPr="00997BCC">
        <w:rPr>
          <w:b w:val="0"/>
          <w:sz w:val="28"/>
          <w:szCs w:val="28"/>
        </w:rPr>
        <w:t>14. Методы анализа динамики явления. Типы динамических рядов. Показатели динамического ряда, их вычисление и практическое применение. Методы преобразование динамических рядов.</w:t>
      </w:r>
    </w:p>
    <w:p w:rsidR="00997BCC" w:rsidRPr="00997BCC" w:rsidRDefault="00997BCC" w:rsidP="00997BCC">
      <w:pPr>
        <w:pStyle w:val="20"/>
        <w:tabs>
          <w:tab w:val="left" w:pos="142"/>
        </w:tabs>
        <w:spacing w:line="240" w:lineRule="auto"/>
        <w:ind w:firstLine="0"/>
        <w:rPr>
          <w:b w:val="0"/>
          <w:sz w:val="28"/>
          <w:szCs w:val="28"/>
        </w:rPr>
      </w:pPr>
      <w:r w:rsidRPr="00997BCC">
        <w:rPr>
          <w:b w:val="0"/>
          <w:sz w:val="28"/>
          <w:szCs w:val="28"/>
        </w:rPr>
        <w:t>15. Экономический анализ деятельности медицинских организаций и его значение для принятия эффективного управленческого решения</w:t>
      </w:r>
    </w:p>
    <w:p w:rsidR="00997BCC" w:rsidRPr="00997BCC" w:rsidRDefault="00997BCC" w:rsidP="00997BCC">
      <w:pPr>
        <w:pStyle w:val="20"/>
        <w:tabs>
          <w:tab w:val="left" w:pos="142"/>
        </w:tabs>
        <w:spacing w:line="240" w:lineRule="auto"/>
        <w:ind w:firstLine="0"/>
        <w:rPr>
          <w:b w:val="0"/>
          <w:sz w:val="28"/>
          <w:szCs w:val="28"/>
        </w:rPr>
      </w:pPr>
      <w:r w:rsidRPr="00997BCC">
        <w:rPr>
          <w:b w:val="0"/>
          <w:sz w:val="28"/>
          <w:szCs w:val="28"/>
        </w:rPr>
        <w:t>16. Медицинский менеджмент. Этапы управленческого цикла. Методы принятия управленческого решения. Методы мотивации персонала. Организация контроля.</w:t>
      </w:r>
    </w:p>
    <w:p w:rsidR="00997BCC" w:rsidRPr="00997BCC" w:rsidRDefault="00997BCC" w:rsidP="00997BCC">
      <w:pPr>
        <w:pStyle w:val="20"/>
        <w:tabs>
          <w:tab w:val="left" w:pos="142"/>
        </w:tabs>
        <w:spacing w:line="240" w:lineRule="auto"/>
        <w:ind w:firstLine="0"/>
        <w:rPr>
          <w:b w:val="0"/>
          <w:sz w:val="28"/>
          <w:szCs w:val="28"/>
        </w:rPr>
      </w:pPr>
      <w:r w:rsidRPr="00997BCC">
        <w:rPr>
          <w:b w:val="0"/>
          <w:sz w:val="28"/>
          <w:szCs w:val="28"/>
        </w:rPr>
        <w:t>17. Роль системного анализа в управлении здравоохранением.</w:t>
      </w:r>
    </w:p>
    <w:p w:rsidR="00997BCC" w:rsidRPr="00997BCC" w:rsidRDefault="00997BCC" w:rsidP="00997BCC">
      <w:pPr>
        <w:pStyle w:val="20"/>
        <w:tabs>
          <w:tab w:val="left" w:pos="142"/>
        </w:tabs>
        <w:spacing w:line="240" w:lineRule="auto"/>
        <w:ind w:firstLine="0"/>
        <w:rPr>
          <w:b w:val="0"/>
          <w:sz w:val="28"/>
          <w:szCs w:val="28"/>
        </w:rPr>
      </w:pPr>
      <w:r w:rsidRPr="00997BCC">
        <w:rPr>
          <w:b w:val="0"/>
          <w:sz w:val="28"/>
          <w:szCs w:val="28"/>
        </w:rPr>
        <w:t>18. Факторный анализ, его применение в научно–практической деятельности. Кластерный анализ, область его применения в научно–практической деятельности.</w:t>
      </w:r>
    </w:p>
    <w:p w:rsidR="00997BCC" w:rsidRPr="00997BCC" w:rsidRDefault="00997BCC" w:rsidP="00997BCC">
      <w:pPr>
        <w:pStyle w:val="20"/>
        <w:tabs>
          <w:tab w:val="left" w:pos="142"/>
        </w:tabs>
        <w:spacing w:line="240" w:lineRule="auto"/>
        <w:ind w:firstLine="0"/>
        <w:rPr>
          <w:b w:val="0"/>
          <w:sz w:val="28"/>
          <w:szCs w:val="28"/>
        </w:rPr>
      </w:pPr>
      <w:r w:rsidRPr="00997BCC">
        <w:rPr>
          <w:b w:val="0"/>
          <w:sz w:val="28"/>
          <w:szCs w:val="28"/>
        </w:rPr>
        <w:t>19. Показатели эффективности деятельности и качества медицинской помощи в медицинских организациях, методика расчета и оценки.</w:t>
      </w:r>
    </w:p>
    <w:p w:rsidR="00997BCC" w:rsidRPr="00997BCC" w:rsidRDefault="00997BCC" w:rsidP="00997BCC">
      <w:pPr>
        <w:pStyle w:val="20"/>
        <w:tabs>
          <w:tab w:val="left" w:pos="142"/>
        </w:tabs>
        <w:spacing w:line="240" w:lineRule="auto"/>
        <w:ind w:firstLine="0"/>
        <w:rPr>
          <w:b w:val="0"/>
          <w:sz w:val="28"/>
          <w:szCs w:val="28"/>
        </w:rPr>
      </w:pPr>
      <w:r w:rsidRPr="00997BCC">
        <w:rPr>
          <w:b w:val="0"/>
          <w:sz w:val="28"/>
          <w:szCs w:val="28"/>
        </w:rPr>
        <w:t>20. Профилактика как приоритетное направление Российского здравоохранения. Целевые программы федерального и регионального значения. Гигиеническое обучение и воспитание населения: цели и формы. Роль врачей в формировании здорового образа жизни населения.</w:t>
      </w:r>
    </w:p>
    <w:p w:rsidR="00997BCC" w:rsidRDefault="00997BCC" w:rsidP="00997BCC">
      <w:pPr>
        <w:pStyle w:val="20"/>
        <w:tabs>
          <w:tab w:val="left" w:pos="142"/>
        </w:tabs>
        <w:spacing w:line="240" w:lineRule="auto"/>
        <w:ind w:firstLine="0"/>
        <w:rPr>
          <w:b w:val="0"/>
          <w:sz w:val="28"/>
          <w:szCs w:val="28"/>
        </w:rPr>
      </w:pPr>
    </w:p>
    <w:p w:rsidR="00997BCC" w:rsidRPr="00997BCC" w:rsidRDefault="00997BCC" w:rsidP="00997BCC">
      <w:pPr>
        <w:pStyle w:val="20"/>
        <w:tabs>
          <w:tab w:val="left" w:pos="142"/>
        </w:tabs>
        <w:spacing w:line="240" w:lineRule="auto"/>
        <w:ind w:firstLine="0"/>
        <w:rPr>
          <w:b w:val="0"/>
          <w:sz w:val="28"/>
          <w:szCs w:val="28"/>
        </w:rPr>
      </w:pPr>
      <w:r w:rsidRPr="00997BCC">
        <w:rPr>
          <w:b w:val="0"/>
          <w:sz w:val="28"/>
          <w:szCs w:val="28"/>
        </w:rPr>
        <w:t>По педагогике и психологии высшей школы</w:t>
      </w:r>
    </w:p>
    <w:p w:rsidR="00997BCC" w:rsidRPr="00997BCC" w:rsidRDefault="00997BCC" w:rsidP="00997BCC">
      <w:pPr>
        <w:pStyle w:val="20"/>
        <w:tabs>
          <w:tab w:val="left" w:pos="142"/>
        </w:tabs>
        <w:spacing w:line="240" w:lineRule="auto"/>
        <w:ind w:firstLine="0"/>
        <w:rPr>
          <w:b w:val="0"/>
          <w:sz w:val="28"/>
          <w:szCs w:val="28"/>
        </w:rPr>
      </w:pPr>
      <w:r w:rsidRPr="00997BCC">
        <w:rPr>
          <w:b w:val="0"/>
          <w:sz w:val="28"/>
          <w:szCs w:val="28"/>
        </w:rPr>
        <w:t>1. Цели высшего медицинского образования.</w:t>
      </w:r>
    </w:p>
    <w:p w:rsidR="00997BCC" w:rsidRPr="00997BCC" w:rsidRDefault="00997BCC" w:rsidP="00997BCC">
      <w:pPr>
        <w:pStyle w:val="20"/>
        <w:tabs>
          <w:tab w:val="left" w:pos="142"/>
        </w:tabs>
        <w:spacing w:line="240" w:lineRule="auto"/>
        <w:ind w:firstLine="0"/>
        <w:rPr>
          <w:b w:val="0"/>
          <w:sz w:val="28"/>
          <w:szCs w:val="28"/>
        </w:rPr>
      </w:pPr>
      <w:r w:rsidRPr="00997BCC">
        <w:rPr>
          <w:b w:val="0"/>
          <w:sz w:val="28"/>
          <w:szCs w:val="28"/>
        </w:rPr>
        <w:t>2. Содержание высшего медицинского образования.</w:t>
      </w:r>
    </w:p>
    <w:p w:rsidR="00997BCC" w:rsidRPr="00997BCC" w:rsidRDefault="00997BCC" w:rsidP="00997BCC">
      <w:pPr>
        <w:pStyle w:val="20"/>
        <w:tabs>
          <w:tab w:val="left" w:pos="142"/>
        </w:tabs>
        <w:spacing w:line="240" w:lineRule="auto"/>
        <w:ind w:firstLine="0"/>
        <w:rPr>
          <w:b w:val="0"/>
          <w:sz w:val="28"/>
          <w:szCs w:val="28"/>
        </w:rPr>
      </w:pPr>
      <w:r w:rsidRPr="00997BCC">
        <w:rPr>
          <w:b w:val="0"/>
          <w:sz w:val="28"/>
          <w:szCs w:val="28"/>
        </w:rPr>
        <w:t>3. Методы обучения в высшей школе.</w:t>
      </w:r>
    </w:p>
    <w:p w:rsidR="00997BCC" w:rsidRPr="00997BCC" w:rsidRDefault="00997BCC" w:rsidP="00997BCC">
      <w:pPr>
        <w:pStyle w:val="20"/>
        <w:tabs>
          <w:tab w:val="left" w:pos="142"/>
        </w:tabs>
        <w:spacing w:line="240" w:lineRule="auto"/>
        <w:ind w:firstLine="0"/>
        <w:rPr>
          <w:b w:val="0"/>
          <w:sz w:val="28"/>
          <w:szCs w:val="28"/>
        </w:rPr>
      </w:pPr>
      <w:r w:rsidRPr="00997BCC">
        <w:rPr>
          <w:b w:val="0"/>
          <w:sz w:val="28"/>
          <w:szCs w:val="28"/>
        </w:rPr>
        <w:t>4. Формы организации обучения в высшей школе.</w:t>
      </w:r>
    </w:p>
    <w:p w:rsidR="00997BCC" w:rsidRPr="00997BCC" w:rsidRDefault="00997BCC" w:rsidP="00997BCC">
      <w:pPr>
        <w:pStyle w:val="20"/>
        <w:tabs>
          <w:tab w:val="left" w:pos="142"/>
        </w:tabs>
        <w:spacing w:line="240" w:lineRule="auto"/>
        <w:ind w:firstLine="0"/>
        <w:rPr>
          <w:b w:val="0"/>
          <w:sz w:val="28"/>
          <w:szCs w:val="28"/>
        </w:rPr>
      </w:pPr>
      <w:r w:rsidRPr="00997BCC">
        <w:rPr>
          <w:b w:val="0"/>
          <w:sz w:val="28"/>
          <w:szCs w:val="28"/>
        </w:rPr>
        <w:t>5. Формы учебной работы студентов.</w:t>
      </w:r>
    </w:p>
    <w:p w:rsidR="00997BCC" w:rsidRPr="00997BCC" w:rsidRDefault="00997BCC" w:rsidP="00997BCC">
      <w:pPr>
        <w:pStyle w:val="20"/>
        <w:tabs>
          <w:tab w:val="left" w:pos="142"/>
        </w:tabs>
        <w:spacing w:line="240" w:lineRule="auto"/>
        <w:ind w:firstLine="0"/>
        <w:rPr>
          <w:b w:val="0"/>
          <w:sz w:val="28"/>
          <w:szCs w:val="28"/>
        </w:rPr>
      </w:pPr>
      <w:r w:rsidRPr="00997BCC">
        <w:rPr>
          <w:b w:val="0"/>
          <w:sz w:val="28"/>
          <w:szCs w:val="28"/>
        </w:rPr>
        <w:t>6. Средства обучения в высшей школе.</w:t>
      </w:r>
    </w:p>
    <w:p w:rsidR="00997BCC" w:rsidRPr="00997BCC" w:rsidRDefault="00997BCC" w:rsidP="00997BCC">
      <w:pPr>
        <w:pStyle w:val="20"/>
        <w:tabs>
          <w:tab w:val="left" w:pos="142"/>
        </w:tabs>
        <w:spacing w:line="240" w:lineRule="auto"/>
        <w:ind w:firstLine="0"/>
        <w:rPr>
          <w:b w:val="0"/>
          <w:sz w:val="28"/>
          <w:szCs w:val="28"/>
        </w:rPr>
      </w:pPr>
      <w:r w:rsidRPr="00997BCC">
        <w:rPr>
          <w:b w:val="0"/>
          <w:sz w:val="28"/>
          <w:szCs w:val="28"/>
        </w:rPr>
        <w:t>7. Технологии обучения в высшей школе.</w:t>
      </w:r>
    </w:p>
    <w:p w:rsidR="00997BCC" w:rsidRPr="00997BCC" w:rsidRDefault="00997BCC" w:rsidP="00997BCC">
      <w:pPr>
        <w:pStyle w:val="20"/>
        <w:tabs>
          <w:tab w:val="left" w:pos="142"/>
        </w:tabs>
        <w:spacing w:line="240" w:lineRule="auto"/>
        <w:ind w:firstLine="0"/>
        <w:rPr>
          <w:b w:val="0"/>
          <w:sz w:val="28"/>
          <w:szCs w:val="28"/>
        </w:rPr>
      </w:pPr>
      <w:r w:rsidRPr="00997BCC">
        <w:rPr>
          <w:b w:val="0"/>
          <w:sz w:val="28"/>
          <w:szCs w:val="28"/>
        </w:rPr>
        <w:t>8. Методика лекции в медицинском вузе.</w:t>
      </w:r>
    </w:p>
    <w:p w:rsidR="00997BCC" w:rsidRPr="00997BCC" w:rsidRDefault="00997BCC" w:rsidP="00997BCC">
      <w:pPr>
        <w:pStyle w:val="20"/>
        <w:tabs>
          <w:tab w:val="left" w:pos="142"/>
        </w:tabs>
        <w:spacing w:line="240" w:lineRule="auto"/>
        <w:ind w:firstLine="0"/>
        <w:rPr>
          <w:b w:val="0"/>
          <w:sz w:val="28"/>
          <w:szCs w:val="28"/>
        </w:rPr>
      </w:pPr>
      <w:r w:rsidRPr="00997BCC">
        <w:rPr>
          <w:b w:val="0"/>
          <w:sz w:val="28"/>
          <w:szCs w:val="28"/>
        </w:rPr>
        <w:t>9. Методика семинара в медицинском вузе.</w:t>
      </w:r>
    </w:p>
    <w:p w:rsidR="00997BCC" w:rsidRPr="00997BCC" w:rsidRDefault="00997BCC" w:rsidP="00997BCC">
      <w:pPr>
        <w:pStyle w:val="20"/>
        <w:tabs>
          <w:tab w:val="left" w:pos="142"/>
        </w:tabs>
        <w:spacing w:line="240" w:lineRule="auto"/>
        <w:ind w:firstLine="0"/>
        <w:rPr>
          <w:b w:val="0"/>
          <w:sz w:val="28"/>
          <w:szCs w:val="28"/>
        </w:rPr>
      </w:pPr>
      <w:r w:rsidRPr="00997BCC">
        <w:rPr>
          <w:b w:val="0"/>
          <w:sz w:val="28"/>
          <w:szCs w:val="28"/>
        </w:rPr>
        <w:t>10. Методика практического и лабораторного занятий в медицинском вузе. 11. Организация самостоятельной учебной работы студентов.</w:t>
      </w:r>
    </w:p>
    <w:p w:rsidR="00997BCC" w:rsidRPr="00997BCC" w:rsidRDefault="00997BCC" w:rsidP="00997BCC">
      <w:pPr>
        <w:pStyle w:val="20"/>
        <w:tabs>
          <w:tab w:val="left" w:pos="142"/>
        </w:tabs>
        <w:spacing w:line="240" w:lineRule="auto"/>
        <w:ind w:firstLine="0"/>
        <w:rPr>
          <w:b w:val="0"/>
          <w:sz w:val="28"/>
          <w:szCs w:val="28"/>
        </w:rPr>
      </w:pPr>
      <w:r w:rsidRPr="00997BCC">
        <w:rPr>
          <w:b w:val="0"/>
          <w:sz w:val="28"/>
          <w:szCs w:val="28"/>
        </w:rPr>
        <w:t>12. Контроль результатов обучения в медицинском вузе.</w:t>
      </w:r>
    </w:p>
    <w:p w:rsidR="00997BCC" w:rsidRPr="00997BCC" w:rsidRDefault="00997BCC" w:rsidP="00997BCC">
      <w:pPr>
        <w:pStyle w:val="20"/>
        <w:tabs>
          <w:tab w:val="left" w:pos="142"/>
        </w:tabs>
        <w:spacing w:line="240" w:lineRule="auto"/>
        <w:ind w:firstLine="0"/>
        <w:rPr>
          <w:b w:val="0"/>
          <w:sz w:val="28"/>
          <w:szCs w:val="28"/>
        </w:rPr>
      </w:pPr>
      <w:r w:rsidRPr="00997BCC">
        <w:rPr>
          <w:b w:val="0"/>
          <w:sz w:val="28"/>
          <w:szCs w:val="28"/>
        </w:rPr>
        <w:t>13. Оценка результатов обучения в медицинском вузе.</w:t>
      </w:r>
    </w:p>
    <w:p w:rsidR="00997BCC" w:rsidRPr="00997BCC" w:rsidRDefault="00997BCC" w:rsidP="00997BCC">
      <w:pPr>
        <w:pStyle w:val="20"/>
        <w:tabs>
          <w:tab w:val="left" w:pos="142"/>
        </w:tabs>
        <w:spacing w:line="240" w:lineRule="auto"/>
        <w:ind w:firstLine="0"/>
        <w:rPr>
          <w:b w:val="0"/>
          <w:sz w:val="28"/>
          <w:szCs w:val="28"/>
        </w:rPr>
      </w:pPr>
      <w:r w:rsidRPr="00997BCC">
        <w:rPr>
          <w:b w:val="0"/>
          <w:sz w:val="28"/>
          <w:szCs w:val="28"/>
        </w:rPr>
        <w:lastRenderedPageBreak/>
        <w:t>14. Педагогическое проектирование в деятельности преподавателя медицинского вуза.</w:t>
      </w:r>
    </w:p>
    <w:p w:rsidR="00997BCC" w:rsidRPr="00997BCC" w:rsidRDefault="00997BCC" w:rsidP="00997BCC">
      <w:pPr>
        <w:pStyle w:val="20"/>
        <w:tabs>
          <w:tab w:val="left" w:pos="142"/>
        </w:tabs>
        <w:spacing w:line="240" w:lineRule="auto"/>
        <w:ind w:firstLine="0"/>
        <w:rPr>
          <w:b w:val="0"/>
          <w:sz w:val="28"/>
          <w:szCs w:val="28"/>
        </w:rPr>
      </w:pPr>
      <w:r w:rsidRPr="00997BCC">
        <w:rPr>
          <w:b w:val="0"/>
          <w:sz w:val="28"/>
          <w:szCs w:val="28"/>
        </w:rPr>
        <w:t>15. Психологические факторы обучения в медицинском вузе.</w:t>
      </w:r>
    </w:p>
    <w:p w:rsidR="00997BCC" w:rsidRPr="00997BCC" w:rsidRDefault="00997BCC" w:rsidP="00997BCC">
      <w:pPr>
        <w:pStyle w:val="20"/>
        <w:tabs>
          <w:tab w:val="left" w:pos="142"/>
        </w:tabs>
        <w:spacing w:line="240" w:lineRule="auto"/>
        <w:ind w:firstLine="0"/>
        <w:rPr>
          <w:b w:val="0"/>
          <w:sz w:val="28"/>
          <w:szCs w:val="28"/>
        </w:rPr>
      </w:pPr>
      <w:r w:rsidRPr="00997BCC">
        <w:rPr>
          <w:b w:val="0"/>
          <w:sz w:val="28"/>
          <w:szCs w:val="28"/>
        </w:rPr>
        <w:t>16. Воспитание в медицинском вузе.</w:t>
      </w:r>
    </w:p>
    <w:p w:rsidR="00997BCC" w:rsidRPr="00997BCC" w:rsidRDefault="00997BCC" w:rsidP="00997BCC">
      <w:pPr>
        <w:pStyle w:val="20"/>
        <w:tabs>
          <w:tab w:val="left" w:pos="142"/>
        </w:tabs>
        <w:spacing w:line="240" w:lineRule="auto"/>
        <w:ind w:firstLine="0"/>
        <w:rPr>
          <w:b w:val="0"/>
          <w:sz w:val="28"/>
          <w:szCs w:val="28"/>
        </w:rPr>
      </w:pPr>
      <w:r w:rsidRPr="00997BCC">
        <w:rPr>
          <w:b w:val="0"/>
          <w:sz w:val="28"/>
          <w:szCs w:val="28"/>
        </w:rPr>
        <w:t>17. Адаптация студентов к условиям обучения в вузе.</w:t>
      </w:r>
    </w:p>
    <w:p w:rsidR="00997BCC" w:rsidRPr="00997BCC" w:rsidRDefault="00997BCC" w:rsidP="00997BCC">
      <w:pPr>
        <w:pStyle w:val="20"/>
        <w:tabs>
          <w:tab w:val="left" w:pos="142"/>
        </w:tabs>
        <w:spacing w:line="240" w:lineRule="auto"/>
        <w:ind w:firstLine="0"/>
        <w:rPr>
          <w:b w:val="0"/>
          <w:sz w:val="28"/>
          <w:szCs w:val="28"/>
        </w:rPr>
      </w:pPr>
      <w:r w:rsidRPr="00997BCC">
        <w:rPr>
          <w:b w:val="0"/>
          <w:sz w:val="28"/>
          <w:szCs w:val="28"/>
        </w:rPr>
        <w:t>18. Профессиональное самоопределение студентов медицинского вуза</w:t>
      </w:r>
    </w:p>
    <w:p w:rsidR="00997BCC" w:rsidRPr="00997BCC" w:rsidRDefault="00997BCC" w:rsidP="00997BCC">
      <w:pPr>
        <w:pStyle w:val="20"/>
        <w:tabs>
          <w:tab w:val="left" w:pos="142"/>
        </w:tabs>
        <w:spacing w:line="240" w:lineRule="auto"/>
        <w:ind w:firstLine="0"/>
        <w:rPr>
          <w:b w:val="0"/>
          <w:sz w:val="28"/>
          <w:szCs w:val="28"/>
        </w:rPr>
      </w:pPr>
      <w:r w:rsidRPr="00997BCC">
        <w:rPr>
          <w:b w:val="0"/>
          <w:sz w:val="28"/>
          <w:szCs w:val="28"/>
        </w:rPr>
        <w:t>19. Учебная деятельность студентов.</w:t>
      </w:r>
    </w:p>
    <w:p w:rsidR="00997BCC" w:rsidRPr="00997BCC" w:rsidRDefault="00997BCC" w:rsidP="00997BCC">
      <w:pPr>
        <w:pStyle w:val="20"/>
        <w:tabs>
          <w:tab w:val="left" w:pos="142"/>
        </w:tabs>
        <w:spacing w:line="240" w:lineRule="auto"/>
        <w:ind w:firstLine="0"/>
        <w:rPr>
          <w:b w:val="0"/>
          <w:sz w:val="28"/>
          <w:szCs w:val="28"/>
        </w:rPr>
      </w:pPr>
      <w:r w:rsidRPr="00997BCC">
        <w:rPr>
          <w:b w:val="0"/>
          <w:sz w:val="28"/>
          <w:szCs w:val="28"/>
        </w:rPr>
        <w:t>20. Профилактика стресса в учебной деятельности студентов.</w:t>
      </w:r>
    </w:p>
    <w:p w:rsidR="00997BCC" w:rsidRPr="00997BCC" w:rsidRDefault="00997BCC" w:rsidP="00997BCC">
      <w:pPr>
        <w:pStyle w:val="20"/>
        <w:tabs>
          <w:tab w:val="left" w:pos="142"/>
        </w:tabs>
        <w:spacing w:line="240" w:lineRule="auto"/>
        <w:ind w:firstLine="0"/>
        <w:rPr>
          <w:b w:val="0"/>
          <w:sz w:val="28"/>
          <w:szCs w:val="28"/>
        </w:rPr>
      </w:pPr>
      <w:r w:rsidRPr="00997BCC">
        <w:rPr>
          <w:b w:val="0"/>
          <w:sz w:val="28"/>
          <w:szCs w:val="28"/>
        </w:rPr>
        <w:t>21. Возрастная психология студентов.</w:t>
      </w:r>
    </w:p>
    <w:p w:rsidR="00997BCC" w:rsidRPr="00997BCC" w:rsidRDefault="00997BCC" w:rsidP="00997BCC">
      <w:pPr>
        <w:pStyle w:val="20"/>
        <w:tabs>
          <w:tab w:val="left" w:pos="142"/>
        </w:tabs>
        <w:spacing w:line="240" w:lineRule="auto"/>
        <w:ind w:firstLine="0"/>
        <w:rPr>
          <w:b w:val="0"/>
          <w:sz w:val="28"/>
          <w:szCs w:val="28"/>
        </w:rPr>
      </w:pPr>
      <w:r w:rsidRPr="00997BCC">
        <w:rPr>
          <w:b w:val="0"/>
          <w:sz w:val="28"/>
          <w:szCs w:val="28"/>
        </w:rPr>
        <w:t>22. Учет индивидуальных особенностей студентов в обучении.</w:t>
      </w:r>
    </w:p>
    <w:p w:rsidR="00997BCC" w:rsidRPr="00997BCC" w:rsidRDefault="00997BCC" w:rsidP="00997BCC">
      <w:pPr>
        <w:pStyle w:val="20"/>
        <w:tabs>
          <w:tab w:val="left" w:pos="142"/>
        </w:tabs>
        <w:spacing w:line="240" w:lineRule="auto"/>
        <w:ind w:firstLine="0"/>
        <w:rPr>
          <w:b w:val="0"/>
          <w:sz w:val="28"/>
          <w:szCs w:val="28"/>
        </w:rPr>
      </w:pPr>
      <w:r w:rsidRPr="00997BCC">
        <w:rPr>
          <w:b w:val="0"/>
          <w:sz w:val="28"/>
          <w:szCs w:val="28"/>
        </w:rPr>
        <w:t>23. Развитие студенческой группы как коллектива.</w:t>
      </w:r>
    </w:p>
    <w:p w:rsidR="00997BCC" w:rsidRPr="00997BCC" w:rsidRDefault="00997BCC" w:rsidP="00997BCC">
      <w:pPr>
        <w:pStyle w:val="20"/>
        <w:tabs>
          <w:tab w:val="left" w:pos="142"/>
        </w:tabs>
        <w:spacing w:line="240" w:lineRule="auto"/>
        <w:ind w:firstLine="0"/>
        <w:rPr>
          <w:b w:val="0"/>
          <w:sz w:val="28"/>
          <w:szCs w:val="28"/>
        </w:rPr>
      </w:pPr>
      <w:r w:rsidRPr="00997BCC">
        <w:rPr>
          <w:b w:val="0"/>
          <w:sz w:val="28"/>
          <w:szCs w:val="28"/>
        </w:rPr>
        <w:t>24. Преподаватель вуза как личность.</w:t>
      </w:r>
    </w:p>
    <w:p w:rsidR="00997BCC" w:rsidRPr="00997BCC" w:rsidRDefault="00997BCC" w:rsidP="00997BCC">
      <w:pPr>
        <w:pStyle w:val="20"/>
        <w:tabs>
          <w:tab w:val="left" w:pos="142"/>
        </w:tabs>
        <w:spacing w:line="240" w:lineRule="auto"/>
        <w:ind w:firstLine="0"/>
        <w:rPr>
          <w:b w:val="0"/>
          <w:sz w:val="28"/>
          <w:szCs w:val="28"/>
        </w:rPr>
      </w:pPr>
      <w:r w:rsidRPr="00997BCC">
        <w:rPr>
          <w:b w:val="0"/>
          <w:sz w:val="28"/>
          <w:szCs w:val="28"/>
        </w:rPr>
        <w:t>25. Профессионально-педагогическая деятельность преподавателя вуза.</w:t>
      </w:r>
    </w:p>
    <w:p w:rsidR="00997BCC" w:rsidRPr="00997BCC" w:rsidRDefault="00997BCC" w:rsidP="00997BCC">
      <w:pPr>
        <w:pStyle w:val="20"/>
        <w:tabs>
          <w:tab w:val="left" w:pos="142"/>
        </w:tabs>
        <w:spacing w:line="240" w:lineRule="auto"/>
        <w:ind w:firstLine="0"/>
        <w:rPr>
          <w:b w:val="0"/>
          <w:sz w:val="28"/>
          <w:szCs w:val="28"/>
        </w:rPr>
      </w:pPr>
      <w:r w:rsidRPr="00997BCC">
        <w:rPr>
          <w:b w:val="0"/>
          <w:sz w:val="28"/>
          <w:szCs w:val="28"/>
        </w:rPr>
        <w:t>26. Педагогическая техника как элемент педагогического мастерства преподавателя вуза.</w:t>
      </w:r>
    </w:p>
    <w:p w:rsidR="00997BCC" w:rsidRPr="00997BCC" w:rsidRDefault="00997BCC" w:rsidP="00997BCC">
      <w:pPr>
        <w:pStyle w:val="20"/>
        <w:tabs>
          <w:tab w:val="left" w:pos="142"/>
        </w:tabs>
        <w:spacing w:line="240" w:lineRule="auto"/>
        <w:ind w:firstLine="0"/>
        <w:rPr>
          <w:b w:val="0"/>
          <w:sz w:val="28"/>
          <w:szCs w:val="28"/>
        </w:rPr>
      </w:pPr>
      <w:r w:rsidRPr="00997BCC">
        <w:rPr>
          <w:b w:val="0"/>
          <w:sz w:val="28"/>
          <w:szCs w:val="28"/>
        </w:rPr>
        <w:t>27. Психолого-педагогическая диагностика в деятельности преподавателя вуза.</w:t>
      </w:r>
    </w:p>
    <w:p w:rsidR="00997BCC" w:rsidRPr="00997BCC" w:rsidRDefault="00997BCC" w:rsidP="00997BCC">
      <w:pPr>
        <w:pStyle w:val="20"/>
        <w:tabs>
          <w:tab w:val="left" w:pos="142"/>
        </w:tabs>
        <w:spacing w:line="240" w:lineRule="auto"/>
        <w:ind w:firstLine="0"/>
        <w:rPr>
          <w:b w:val="0"/>
          <w:sz w:val="28"/>
          <w:szCs w:val="28"/>
        </w:rPr>
      </w:pPr>
      <w:r w:rsidRPr="00997BCC">
        <w:rPr>
          <w:b w:val="0"/>
          <w:sz w:val="28"/>
          <w:szCs w:val="28"/>
        </w:rPr>
        <w:t>28. Профессионально-педагогическое общение преподавателя вуза.</w:t>
      </w:r>
    </w:p>
    <w:p w:rsidR="00997BCC" w:rsidRPr="00997BCC" w:rsidRDefault="00997BCC" w:rsidP="00997BCC">
      <w:pPr>
        <w:pStyle w:val="20"/>
        <w:tabs>
          <w:tab w:val="left" w:pos="142"/>
        </w:tabs>
        <w:spacing w:line="240" w:lineRule="auto"/>
        <w:ind w:firstLine="0"/>
        <w:rPr>
          <w:b w:val="0"/>
          <w:sz w:val="28"/>
          <w:szCs w:val="28"/>
        </w:rPr>
      </w:pPr>
      <w:r w:rsidRPr="00997BCC">
        <w:rPr>
          <w:b w:val="0"/>
          <w:sz w:val="28"/>
          <w:szCs w:val="28"/>
        </w:rPr>
        <w:t>29. Барьеры педагогического общения преподавателя вуза.</w:t>
      </w:r>
    </w:p>
    <w:p w:rsidR="00E3098F" w:rsidRPr="00997BCC" w:rsidRDefault="00997BCC" w:rsidP="00997BCC">
      <w:pPr>
        <w:pStyle w:val="20"/>
        <w:shd w:val="clear" w:color="auto" w:fill="auto"/>
        <w:tabs>
          <w:tab w:val="left" w:pos="142"/>
        </w:tabs>
        <w:spacing w:line="240" w:lineRule="auto"/>
        <w:ind w:firstLine="0"/>
        <w:rPr>
          <w:b w:val="0"/>
          <w:sz w:val="28"/>
          <w:szCs w:val="28"/>
        </w:rPr>
      </w:pPr>
      <w:r w:rsidRPr="00997BCC">
        <w:rPr>
          <w:b w:val="0"/>
          <w:sz w:val="28"/>
          <w:szCs w:val="28"/>
        </w:rPr>
        <w:t>30. Психологический анализ учебного занятия в высшей школ</w:t>
      </w:r>
      <w:r>
        <w:rPr>
          <w:b w:val="0"/>
          <w:sz w:val="28"/>
          <w:szCs w:val="28"/>
        </w:rPr>
        <w:t>е.</w:t>
      </w:r>
    </w:p>
    <w:sectPr w:rsidR="00E3098F" w:rsidRPr="00997BCC" w:rsidSect="00BA5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3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3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3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3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3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3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2">
    <w:nsid w:val="00000005"/>
    <w:multiLevelType w:val="multilevel"/>
    <w:tmpl w:val="99E0AD76"/>
    <w:lvl w:ilvl="0">
      <w:start w:val="3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2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6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6">
    <w:nsid w:val="0000000D"/>
    <w:multiLevelType w:val="multilevel"/>
    <w:tmpl w:val="0000000C"/>
    <w:lvl w:ilvl="0">
      <w:start w:val="7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7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7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7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7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7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7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7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7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7">
    <w:nsid w:val="0000000F"/>
    <w:multiLevelType w:val="multilevel"/>
    <w:tmpl w:val="8ACE82AE"/>
    <w:lvl w:ilvl="0">
      <w:start w:val="3"/>
      <w:numFmt w:val="decimal"/>
      <w:lvlText w:val="5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8">
    <w:nsid w:val="00000011"/>
    <w:multiLevelType w:val="multilevel"/>
    <w:tmpl w:val="5CE8BD16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9">
    <w:nsid w:val="074509FD"/>
    <w:multiLevelType w:val="hybridMultilevel"/>
    <w:tmpl w:val="A3268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D709CF"/>
    <w:multiLevelType w:val="multilevel"/>
    <w:tmpl w:val="138C406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0342097"/>
    <w:multiLevelType w:val="multilevel"/>
    <w:tmpl w:val="CB96F0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3CA7E0C"/>
    <w:multiLevelType w:val="hybridMultilevel"/>
    <w:tmpl w:val="B02295BA"/>
    <w:lvl w:ilvl="0" w:tplc="66C624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B9339E"/>
    <w:multiLevelType w:val="hybridMultilevel"/>
    <w:tmpl w:val="6F86F504"/>
    <w:lvl w:ilvl="0" w:tplc="3EFA52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D43400"/>
    <w:multiLevelType w:val="hybridMultilevel"/>
    <w:tmpl w:val="5238A1B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D54CD0"/>
    <w:multiLevelType w:val="multilevel"/>
    <w:tmpl w:val="F2484A02"/>
    <w:lvl w:ilvl="0">
      <w:start w:val="4"/>
      <w:numFmt w:val="decimal"/>
      <w:lvlText w:val="1.%1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2"/>
      <w:lvlJc w:val="left"/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4"/>
      <w:numFmt w:val="decimal"/>
      <w:lvlText w:val="%3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9"/>
      <w:numFmt w:val="decimal"/>
      <w:lvlText w:val="%4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0"/>
      <w:numFmt w:val="decimal"/>
      <w:lvlText w:val="%5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6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6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6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6">
    <w:nsid w:val="5B452234"/>
    <w:multiLevelType w:val="hybridMultilevel"/>
    <w:tmpl w:val="99028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5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9"/>
  </w:num>
  <w:num w:numId="15">
    <w:abstractNumId w:val="13"/>
  </w:num>
  <w:num w:numId="16">
    <w:abstractNumId w:val="12"/>
  </w:num>
  <w:num w:numId="17">
    <w:abstractNumId w:val="10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613D"/>
    <w:rsid w:val="000216BC"/>
    <w:rsid w:val="00057728"/>
    <w:rsid w:val="0010530A"/>
    <w:rsid w:val="00143481"/>
    <w:rsid w:val="00170376"/>
    <w:rsid w:val="001A500C"/>
    <w:rsid w:val="001B57CD"/>
    <w:rsid w:val="001C60F8"/>
    <w:rsid w:val="001D3D96"/>
    <w:rsid w:val="00265339"/>
    <w:rsid w:val="00281E83"/>
    <w:rsid w:val="002E123D"/>
    <w:rsid w:val="002F715D"/>
    <w:rsid w:val="0030376C"/>
    <w:rsid w:val="00330FED"/>
    <w:rsid w:val="0038425D"/>
    <w:rsid w:val="003C783E"/>
    <w:rsid w:val="003D1ED8"/>
    <w:rsid w:val="003E7CE3"/>
    <w:rsid w:val="004442BB"/>
    <w:rsid w:val="004B7FC6"/>
    <w:rsid w:val="004C48B6"/>
    <w:rsid w:val="0052613D"/>
    <w:rsid w:val="0057457C"/>
    <w:rsid w:val="0059748F"/>
    <w:rsid w:val="005C3707"/>
    <w:rsid w:val="005C3BB5"/>
    <w:rsid w:val="005D1740"/>
    <w:rsid w:val="005D44C2"/>
    <w:rsid w:val="005E2EE9"/>
    <w:rsid w:val="00630BC8"/>
    <w:rsid w:val="00683D5F"/>
    <w:rsid w:val="006A7235"/>
    <w:rsid w:val="007113D9"/>
    <w:rsid w:val="00715AD0"/>
    <w:rsid w:val="00734CB8"/>
    <w:rsid w:val="00777CA1"/>
    <w:rsid w:val="007A6F1D"/>
    <w:rsid w:val="007D6BDA"/>
    <w:rsid w:val="007E4637"/>
    <w:rsid w:val="008137F1"/>
    <w:rsid w:val="00861A5B"/>
    <w:rsid w:val="008734B4"/>
    <w:rsid w:val="00880681"/>
    <w:rsid w:val="008D0745"/>
    <w:rsid w:val="00946260"/>
    <w:rsid w:val="00971809"/>
    <w:rsid w:val="00997BCC"/>
    <w:rsid w:val="009C6D58"/>
    <w:rsid w:val="009D41ED"/>
    <w:rsid w:val="009D51D4"/>
    <w:rsid w:val="00AB2BDD"/>
    <w:rsid w:val="00AB7136"/>
    <w:rsid w:val="00B35085"/>
    <w:rsid w:val="00B42256"/>
    <w:rsid w:val="00B56A78"/>
    <w:rsid w:val="00BA59CE"/>
    <w:rsid w:val="00BB3833"/>
    <w:rsid w:val="00BE5808"/>
    <w:rsid w:val="00C72A35"/>
    <w:rsid w:val="00CA2C2A"/>
    <w:rsid w:val="00D0017C"/>
    <w:rsid w:val="00D60254"/>
    <w:rsid w:val="00D85E89"/>
    <w:rsid w:val="00D85F80"/>
    <w:rsid w:val="00DD6895"/>
    <w:rsid w:val="00DE3A0B"/>
    <w:rsid w:val="00E3098F"/>
    <w:rsid w:val="00EA5142"/>
    <w:rsid w:val="00EC4CE4"/>
    <w:rsid w:val="00F17097"/>
    <w:rsid w:val="00F34066"/>
    <w:rsid w:val="00F40559"/>
    <w:rsid w:val="00F46937"/>
    <w:rsid w:val="00F61043"/>
    <w:rsid w:val="00F82675"/>
    <w:rsid w:val="00F9253A"/>
    <w:rsid w:val="00FE7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0254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a4">
    <w:name w:val="Верхний колонтитул Знак"/>
    <w:basedOn w:val="a0"/>
    <w:link w:val="a5"/>
    <w:uiPriority w:val="99"/>
    <w:rsid w:val="00734CB8"/>
    <w:rPr>
      <w:rFonts w:ascii="Calibri" w:eastAsia="Calibri" w:hAnsi="Calibri" w:cs="Times New Roman"/>
    </w:rPr>
  </w:style>
  <w:style w:type="paragraph" w:styleId="a5">
    <w:name w:val="header"/>
    <w:basedOn w:val="a"/>
    <w:link w:val="a4"/>
    <w:uiPriority w:val="99"/>
    <w:unhideWhenUsed/>
    <w:rsid w:val="00734CB8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7"/>
    <w:uiPriority w:val="99"/>
    <w:rsid w:val="00734CB8"/>
    <w:rPr>
      <w:rFonts w:ascii="Calibri" w:eastAsia="Calibri" w:hAnsi="Calibri" w:cs="Times New Roman"/>
    </w:rPr>
  </w:style>
  <w:style w:type="paragraph" w:styleId="a7">
    <w:name w:val="footer"/>
    <w:basedOn w:val="a"/>
    <w:link w:val="a6"/>
    <w:uiPriority w:val="99"/>
    <w:unhideWhenUsed/>
    <w:rsid w:val="00734CB8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Абзац списка1"/>
    <w:basedOn w:val="a"/>
    <w:rsid w:val="00734CB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8">
    <w:name w:val="Table Grid"/>
    <w:basedOn w:val="a1"/>
    <w:uiPriority w:val="59"/>
    <w:rsid w:val="002653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rsid w:val="00265339"/>
    <w:rPr>
      <w:rFonts w:cs="Times New Roman"/>
      <w:color w:val="0066CC"/>
      <w:u w:val="single"/>
    </w:rPr>
  </w:style>
  <w:style w:type="character" w:customStyle="1" w:styleId="10">
    <w:name w:val="Заголовок №1_"/>
    <w:basedOn w:val="a0"/>
    <w:link w:val="11"/>
    <w:uiPriority w:val="99"/>
    <w:locked/>
    <w:rsid w:val="00265339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12">
    <w:name w:val="Основной текст Знак1"/>
    <w:basedOn w:val="a0"/>
    <w:link w:val="aa"/>
    <w:uiPriority w:val="99"/>
    <w:locked/>
    <w:rsid w:val="00265339"/>
    <w:rPr>
      <w:rFonts w:ascii="Times New Roman" w:hAnsi="Times New Roman" w:cs="Times New Roman"/>
      <w:shd w:val="clear" w:color="auto" w:fill="FFFFFF"/>
    </w:rPr>
  </w:style>
  <w:style w:type="character" w:customStyle="1" w:styleId="13">
    <w:name w:val="Заголовок №1 + Не полужирный"/>
    <w:basedOn w:val="10"/>
    <w:uiPriority w:val="99"/>
    <w:rsid w:val="00265339"/>
    <w:rPr>
      <w:rFonts w:ascii="Times New Roman" w:hAnsi="Times New Roman" w:cs="Times New Roman"/>
      <w:b w:val="0"/>
      <w:bCs w:val="0"/>
      <w:shd w:val="clear" w:color="auto" w:fill="FFFFFF"/>
    </w:rPr>
  </w:style>
  <w:style w:type="character" w:customStyle="1" w:styleId="ab">
    <w:name w:val="Основной текст + Полужирный"/>
    <w:basedOn w:val="12"/>
    <w:uiPriority w:val="99"/>
    <w:rsid w:val="00265339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uiPriority w:val="99"/>
    <w:locked/>
    <w:rsid w:val="00265339"/>
    <w:rPr>
      <w:rFonts w:ascii="Times New Roman" w:hAnsi="Times New Roman" w:cs="Times New Roman"/>
      <w:b/>
      <w:bCs/>
      <w:shd w:val="clear" w:color="auto" w:fill="FFFFFF"/>
    </w:rPr>
  </w:style>
  <w:style w:type="paragraph" w:styleId="aa">
    <w:name w:val="Body Text"/>
    <w:basedOn w:val="a"/>
    <w:link w:val="12"/>
    <w:uiPriority w:val="99"/>
    <w:rsid w:val="00265339"/>
    <w:pPr>
      <w:shd w:val="clear" w:color="auto" w:fill="FFFFFF"/>
      <w:spacing w:line="413" w:lineRule="exact"/>
      <w:jc w:val="center"/>
    </w:pPr>
    <w:rPr>
      <w:rFonts w:eastAsiaTheme="minorHAnsi"/>
      <w:sz w:val="22"/>
      <w:szCs w:val="22"/>
      <w:lang w:eastAsia="en-US"/>
    </w:rPr>
  </w:style>
  <w:style w:type="character" w:customStyle="1" w:styleId="ac">
    <w:name w:val="Основной текст Знак"/>
    <w:basedOn w:val="a0"/>
    <w:uiPriority w:val="99"/>
    <w:semiHidden/>
    <w:rsid w:val="002653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0">
    <w:name w:val="Заголовок №1 (2)_"/>
    <w:basedOn w:val="a0"/>
    <w:link w:val="121"/>
    <w:uiPriority w:val="99"/>
    <w:locked/>
    <w:rsid w:val="00265339"/>
    <w:rPr>
      <w:rFonts w:ascii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21">
    <w:name w:val="Подпись к таблице (2)_"/>
    <w:basedOn w:val="a0"/>
    <w:link w:val="210"/>
    <w:uiPriority w:val="99"/>
    <w:locked/>
    <w:rsid w:val="00265339"/>
    <w:rPr>
      <w:rFonts w:ascii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22">
    <w:name w:val="Подпись к таблице (2)"/>
    <w:basedOn w:val="21"/>
    <w:uiPriority w:val="99"/>
    <w:rsid w:val="00265339"/>
    <w:rPr>
      <w:rFonts w:ascii="Times New Roman" w:hAnsi="Times New Roman" w:cs="Times New Roman"/>
      <w:b/>
      <w:bCs/>
      <w:i/>
      <w:iCs/>
      <w:sz w:val="23"/>
      <w:szCs w:val="23"/>
      <w:u w:val="single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locked/>
    <w:rsid w:val="00265339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locked/>
    <w:rsid w:val="0026533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265339"/>
    <w:pPr>
      <w:shd w:val="clear" w:color="auto" w:fill="FFFFFF"/>
      <w:spacing w:after="180" w:line="240" w:lineRule="atLeast"/>
      <w:ind w:hanging="1600"/>
      <w:jc w:val="center"/>
      <w:outlineLvl w:val="0"/>
    </w:pPr>
    <w:rPr>
      <w:rFonts w:eastAsiaTheme="minorHAnsi"/>
      <w:b/>
      <w:bCs/>
      <w:sz w:val="22"/>
      <w:szCs w:val="22"/>
      <w:lang w:eastAsia="en-US"/>
    </w:rPr>
  </w:style>
  <w:style w:type="paragraph" w:customStyle="1" w:styleId="20">
    <w:name w:val="Основной текст (2)"/>
    <w:basedOn w:val="a"/>
    <w:link w:val="2"/>
    <w:uiPriority w:val="99"/>
    <w:rsid w:val="00265339"/>
    <w:pPr>
      <w:shd w:val="clear" w:color="auto" w:fill="FFFFFF"/>
      <w:spacing w:line="274" w:lineRule="exact"/>
      <w:ind w:firstLine="720"/>
      <w:jc w:val="both"/>
    </w:pPr>
    <w:rPr>
      <w:rFonts w:eastAsiaTheme="minorHAnsi"/>
      <w:b/>
      <w:bCs/>
      <w:sz w:val="22"/>
      <w:szCs w:val="22"/>
      <w:lang w:eastAsia="en-US"/>
    </w:rPr>
  </w:style>
  <w:style w:type="paragraph" w:customStyle="1" w:styleId="121">
    <w:name w:val="Заголовок №1 (2)"/>
    <w:basedOn w:val="a"/>
    <w:link w:val="120"/>
    <w:uiPriority w:val="99"/>
    <w:rsid w:val="00265339"/>
    <w:pPr>
      <w:shd w:val="clear" w:color="auto" w:fill="FFFFFF"/>
      <w:spacing w:before="240" w:line="274" w:lineRule="exact"/>
      <w:outlineLvl w:val="0"/>
    </w:pPr>
    <w:rPr>
      <w:rFonts w:eastAsiaTheme="minorHAnsi"/>
      <w:b/>
      <w:bCs/>
      <w:i/>
      <w:iCs/>
      <w:sz w:val="23"/>
      <w:szCs w:val="23"/>
      <w:lang w:eastAsia="en-US"/>
    </w:rPr>
  </w:style>
  <w:style w:type="paragraph" w:customStyle="1" w:styleId="210">
    <w:name w:val="Подпись к таблице (2)1"/>
    <w:basedOn w:val="a"/>
    <w:link w:val="21"/>
    <w:uiPriority w:val="99"/>
    <w:rsid w:val="00265339"/>
    <w:pPr>
      <w:shd w:val="clear" w:color="auto" w:fill="FFFFFF"/>
      <w:spacing w:line="240" w:lineRule="atLeast"/>
    </w:pPr>
    <w:rPr>
      <w:rFonts w:eastAsiaTheme="minorHAnsi"/>
      <w:b/>
      <w:bCs/>
      <w:i/>
      <w:iCs/>
      <w:sz w:val="23"/>
      <w:szCs w:val="23"/>
      <w:lang w:eastAsia="en-US"/>
    </w:rPr>
  </w:style>
  <w:style w:type="paragraph" w:customStyle="1" w:styleId="40">
    <w:name w:val="Основной текст (4)"/>
    <w:basedOn w:val="a"/>
    <w:link w:val="4"/>
    <w:uiPriority w:val="99"/>
    <w:rsid w:val="00265339"/>
    <w:pPr>
      <w:shd w:val="clear" w:color="auto" w:fill="FFFFFF"/>
      <w:spacing w:after="660" w:line="240" w:lineRule="atLeast"/>
      <w:jc w:val="center"/>
    </w:pPr>
    <w:rPr>
      <w:rFonts w:eastAsiaTheme="minorHAnsi"/>
      <w:b/>
      <w:bCs/>
      <w:sz w:val="27"/>
      <w:szCs w:val="27"/>
      <w:lang w:eastAsia="en-US"/>
    </w:rPr>
  </w:style>
  <w:style w:type="paragraph" w:customStyle="1" w:styleId="50">
    <w:name w:val="Основной текст (5)"/>
    <w:basedOn w:val="a"/>
    <w:link w:val="5"/>
    <w:uiPriority w:val="99"/>
    <w:rsid w:val="00265339"/>
    <w:pPr>
      <w:shd w:val="clear" w:color="auto" w:fill="FFFFFF"/>
      <w:spacing w:before="300" w:after="360" w:line="240" w:lineRule="atLeast"/>
      <w:jc w:val="center"/>
    </w:pPr>
    <w:rPr>
      <w:rFonts w:eastAsiaTheme="minorHAnsi"/>
      <w:sz w:val="26"/>
      <w:szCs w:val="26"/>
      <w:lang w:eastAsia="en-US"/>
    </w:rPr>
  </w:style>
  <w:style w:type="character" w:customStyle="1" w:styleId="ad">
    <w:name w:val="Основной текст_"/>
    <w:basedOn w:val="a0"/>
    <w:link w:val="23"/>
    <w:rsid w:val="003C783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3">
    <w:name w:val="Основной текст2"/>
    <w:basedOn w:val="a"/>
    <w:link w:val="ad"/>
    <w:rsid w:val="003C783E"/>
    <w:pPr>
      <w:shd w:val="clear" w:color="auto" w:fill="FFFFFF"/>
      <w:spacing w:line="301" w:lineRule="exact"/>
      <w:ind w:hanging="640"/>
      <w:jc w:val="center"/>
    </w:pPr>
    <w:rPr>
      <w:sz w:val="23"/>
      <w:szCs w:val="23"/>
      <w:lang w:eastAsia="en-US"/>
    </w:rPr>
  </w:style>
  <w:style w:type="character" w:customStyle="1" w:styleId="24">
    <w:name w:val="Основной текст (2) + Не полужирный"/>
    <w:basedOn w:val="2"/>
    <w:rsid w:val="00880681"/>
    <w:rPr>
      <w:rFonts w:eastAsia="Times New Roman"/>
      <w:i w:val="0"/>
      <w:iCs w:val="0"/>
      <w:smallCaps w:val="0"/>
      <w:strike w:val="0"/>
      <w:spacing w:val="0"/>
      <w:sz w:val="23"/>
      <w:szCs w:val="23"/>
    </w:rPr>
  </w:style>
  <w:style w:type="character" w:customStyle="1" w:styleId="14">
    <w:name w:val="Основной текст1"/>
    <w:basedOn w:val="ad"/>
    <w:rsid w:val="00880681"/>
    <w:rPr>
      <w:b w:val="0"/>
      <w:bCs w:val="0"/>
      <w:i w:val="0"/>
      <w:iCs w:val="0"/>
      <w:smallCaps w:val="0"/>
      <w:strike w:val="0"/>
      <w:spacing w:val="0"/>
      <w:u w:val="single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4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0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5061E4-98F2-4ACF-A928-2C08D81DA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1024</Words>
  <Characters>5840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Екатерина</cp:lastModifiedBy>
  <cp:revision>8</cp:revision>
  <dcterms:created xsi:type="dcterms:W3CDTF">2019-10-19T22:00:00Z</dcterms:created>
  <dcterms:modified xsi:type="dcterms:W3CDTF">2019-10-19T22:21:00Z</dcterms:modified>
</cp:coreProperties>
</file>